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9BA0" w14:textId="4A993FEB" w:rsidR="009F7D52" w:rsidRDefault="00650836">
      <w:pPr>
        <w:pStyle w:val="1"/>
        <w:jc w:val="center"/>
        <w:rPr>
          <w:rFonts w:eastAsia="맑은 고딕"/>
          <w:lang w:eastAsia="ko-KR"/>
        </w:rPr>
      </w:pPr>
      <w:proofErr w:type="spellStart"/>
      <w:r>
        <w:rPr>
          <w:rFonts w:eastAsia="맑은 고딕" w:hint="eastAsia"/>
          <w:lang w:eastAsia="ko-KR"/>
        </w:rPr>
        <w:t>쉐다곤</w:t>
      </w:r>
      <w:proofErr w:type="spellEnd"/>
      <w:r>
        <w:rPr>
          <w:rFonts w:eastAsia="맑은 고딕" w:hint="eastAsia"/>
          <w:lang w:eastAsia="ko-KR"/>
        </w:rPr>
        <w:t xml:space="preserve"> </w:t>
      </w:r>
      <w:r>
        <w:rPr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특</w:t>
      </w:r>
      <w:r>
        <w:rPr>
          <w:lang w:eastAsia="ko-KR"/>
        </w:rPr>
        <w:t>약서</w:t>
      </w:r>
    </w:p>
    <w:p w14:paraId="40357FA3" w14:textId="77777777" w:rsidR="009972B1" w:rsidRPr="009972B1" w:rsidRDefault="009972B1" w:rsidP="009972B1">
      <w:pPr>
        <w:rPr>
          <w:rFonts w:eastAsia="맑은 고딕"/>
          <w:lang w:eastAsia="ko-KR"/>
        </w:rPr>
      </w:pPr>
    </w:p>
    <w:p w14:paraId="767815D9" w14:textId="13EE6389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1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 w:rsidR="00650836">
        <w:rPr>
          <w:rFonts w:ascii="맑은 고딕" w:eastAsia="맑은 고딕" w:hAnsi="맑은 고딕" w:cs="맑은 고딕" w:hint="eastAsia"/>
          <w:lang w:eastAsia="ko-KR"/>
        </w:rPr>
        <w:t>특</w:t>
      </w:r>
      <w:r>
        <w:rPr>
          <w:lang w:eastAsia="ko-KR"/>
        </w:rPr>
        <w:t>약의</w:t>
      </w:r>
      <w:r>
        <w:rPr>
          <w:lang w:eastAsia="ko-KR"/>
        </w:rPr>
        <w:t xml:space="preserve"> </w:t>
      </w:r>
      <w:r>
        <w:rPr>
          <w:lang w:eastAsia="ko-KR"/>
        </w:rPr>
        <w:t>목적</w:t>
      </w:r>
      <w:r>
        <w:rPr>
          <w:lang w:eastAsia="ko-KR"/>
        </w:rPr>
        <w:t>)</w:t>
      </w:r>
    </w:p>
    <w:p w14:paraId="77EB2608" w14:textId="77777777" w:rsidR="009F7D52" w:rsidRDefault="008C065D">
      <w:pPr>
        <w:rPr>
          <w:lang w:eastAsia="ko-KR"/>
        </w:rPr>
      </w:pPr>
      <w:r>
        <w:rPr>
          <w:lang w:eastAsia="ko-KR"/>
        </w:rPr>
        <w:t>갑은</w:t>
      </w:r>
      <w:r>
        <w:rPr>
          <w:lang w:eastAsia="ko-KR"/>
        </w:rPr>
        <w:t xml:space="preserve"> </w:t>
      </w:r>
      <w:r>
        <w:rPr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lang w:eastAsia="ko-KR"/>
        </w:rPr>
        <w:t>추진에</w:t>
      </w:r>
      <w:r>
        <w:rPr>
          <w:lang w:eastAsia="ko-KR"/>
        </w:rPr>
        <w:t xml:space="preserve"> </w:t>
      </w:r>
      <w:r>
        <w:rPr>
          <w:lang w:eastAsia="ko-KR"/>
        </w:rPr>
        <w:t>최선을</w:t>
      </w:r>
      <w:r>
        <w:rPr>
          <w:lang w:eastAsia="ko-KR"/>
        </w:rPr>
        <w:t xml:space="preserve"> </w:t>
      </w:r>
      <w:r>
        <w:rPr>
          <w:lang w:eastAsia="ko-KR"/>
        </w:rPr>
        <w:t>다하며</w:t>
      </w:r>
      <w:r>
        <w:rPr>
          <w:lang w:eastAsia="ko-KR"/>
        </w:rPr>
        <w:t xml:space="preserve">, </w:t>
      </w:r>
      <w:r>
        <w:rPr>
          <w:lang w:eastAsia="ko-KR"/>
        </w:rPr>
        <w:t>을은</w:t>
      </w:r>
      <w:r>
        <w:rPr>
          <w:lang w:eastAsia="ko-KR"/>
        </w:rPr>
        <w:t xml:space="preserve"> </w:t>
      </w:r>
      <w:r>
        <w:rPr>
          <w:lang w:eastAsia="ko-KR"/>
        </w:rPr>
        <w:t>정해진</w:t>
      </w:r>
      <w:r>
        <w:rPr>
          <w:lang w:eastAsia="ko-KR"/>
        </w:rPr>
        <w:t xml:space="preserve"> </w:t>
      </w:r>
      <w:r>
        <w:rPr>
          <w:lang w:eastAsia="ko-KR"/>
        </w:rPr>
        <w:t>비용을</w:t>
      </w:r>
      <w:r>
        <w:rPr>
          <w:lang w:eastAsia="ko-KR"/>
        </w:rPr>
        <w:t xml:space="preserve"> </w:t>
      </w:r>
      <w:r>
        <w:rPr>
          <w:lang w:eastAsia="ko-KR"/>
        </w:rPr>
        <w:t>납부하고</w:t>
      </w:r>
      <w:r>
        <w:rPr>
          <w:lang w:eastAsia="ko-KR"/>
        </w:rPr>
        <w:t xml:space="preserve"> </w:t>
      </w:r>
      <w:r>
        <w:rPr>
          <w:lang w:eastAsia="ko-KR"/>
        </w:rPr>
        <w:t>갑에게</w:t>
      </w:r>
      <w:r>
        <w:rPr>
          <w:lang w:eastAsia="ko-KR"/>
        </w:rPr>
        <w:t xml:space="preserve"> </w:t>
      </w:r>
      <w:r>
        <w:rPr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lang w:eastAsia="ko-KR"/>
        </w:rPr>
        <w:t>절차를</w:t>
      </w:r>
      <w:r>
        <w:rPr>
          <w:lang w:eastAsia="ko-KR"/>
        </w:rPr>
        <w:t xml:space="preserve"> </w:t>
      </w:r>
      <w:r>
        <w:rPr>
          <w:lang w:eastAsia="ko-KR"/>
        </w:rPr>
        <w:t>위임한다</w:t>
      </w:r>
      <w:r>
        <w:rPr>
          <w:lang w:eastAsia="ko-KR"/>
        </w:rPr>
        <w:t>.</w:t>
      </w:r>
    </w:p>
    <w:p w14:paraId="131EF905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2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용어</w:t>
      </w:r>
      <w:r>
        <w:rPr>
          <w:lang w:eastAsia="ko-KR"/>
        </w:rPr>
        <w:t xml:space="preserve"> </w:t>
      </w:r>
      <w:r>
        <w:rPr>
          <w:lang w:eastAsia="ko-KR"/>
        </w:rPr>
        <w:t>정의</w:t>
      </w:r>
      <w:r>
        <w:rPr>
          <w:lang w:eastAsia="ko-KR"/>
        </w:rPr>
        <w:t>)</w:t>
      </w:r>
    </w:p>
    <w:p w14:paraId="2643EEE3" w14:textId="77777777" w:rsidR="009F7D52" w:rsidRDefault="008C065D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갑</w:t>
      </w:r>
      <w:r>
        <w:rPr>
          <w:lang w:eastAsia="ko-KR"/>
        </w:rPr>
        <w:t xml:space="preserve">: </w:t>
      </w:r>
      <w:proofErr w:type="spellStart"/>
      <w:r>
        <w:rPr>
          <w:lang w:eastAsia="ko-KR"/>
        </w:rPr>
        <w:t>쉐다곤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br/>
        <w:t xml:space="preserve">2. </w:t>
      </w:r>
      <w:r>
        <w:rPr>
          <w:lang w:eastAsia="ko-KR"/>
        </w:rPr>
        <w:t>을</w:t>
      </w:r>
      <w:r>
        <w:rPr>
          <w:lang w:eastAsia="ko-KR"/>
        </w:rPr>
        <w:t xml:space="preserve">: </w:t>
      </w:r>
      <w:r>
        <w:rPr>
          <w:lang w:eastAsia="ko-KR"/>
        </w:rPr>
        <w:t>계약에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국제결혼을</w:t>
      </w:r>
      <w:r>
        <w:rPr>
          <w:lang w:eastAsia="ko-KR"/>
        </w:rPr>
        <w:t xml:space="preserve"> </w:t>
      </w:r>
      <w:r>
        <w:rPr>
          <w:lang w:eastAsia="ko-KR"/>
        </w:rPr>
        <w:t>희망하는</w:t>
      </w:r>
      <w:r>
        <w:rPr>
          <w:lang w:eastAsia="ko-KR"/>
        </w:rPr>
        <w:t xml:space="preserve"> </w:t>
      </w:r>
      <w:r>
        <w:rPr>
          <w:lang w:eastAsia="ko-KR"/>
        </w:rPr>
        <w:t>신랑</w:t>
      </w:r>
    </w:p>
    <w:p w14:paraId="17304B8A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3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갑의</w:t>
      </w:r>
      <w:r>
        <w:rPr>
          <w:lang w:eastAsia="ko-KR"/>
        </w:rPr>
        <w:t xml:space="preserve"> </w:t>
      </w:r>
      <w:r>
        <w:rPr>
          <w:lang w:eastAsia="ko-KR"/>
        </w:rPr>
        <w:t>책임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업무</w:t>
      </w:r>
      <w:r>
        <w:rPr>
          <w:lang w:eastAsia="ko-KR"/>
        </w:rPr>
        <w:t>)</w:t>
      </w:r>
    </w:p>
    <w:p w14:paraId="32CEB524" w14:textId="344C06D1" w:rsidR="009F7D52" w:rsidRDefault="008C065D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갑은</w:t>
      </w:r>
      <w:r>
        <w:rPr>
          <w:lang w:eastAsia="ko-KR"/>
        </w:rPr>
        <w:t xml:space="preserve"> </w:t>
      </w:r>
      <w:r>
        <w:rPr>
          <w:lang w:eastAsia="ko-KR"/>
        </w:rPr>
        <w:t>미얀마</w:t>
      </w:r>
      <w:r>
        <w:rPr>
          <w:lang w:eastAsia="ko-KR"/>
        </w:rPr>
        <w:t xml:space="preserve"> </w:t>
      </w:r>
      <w:r>
        <w:rPr>
          <w:lang w:eastAsia="ko-KR"/>
        </w:rPr>
        <w:t>현지에서의</w:t>
      </w:r>
      <w:r>
        <w:rPr>
          <w:lang w:eastAsia="ko-KR"/>
        </w:rPr>
        <w:t xml:space="preserve"> </w:t>
      </w:r>
      <w:r>
        <w:rPr>
          <w:lang w:eastAsia="ko-KR"/>
        </w:rPr>
        <w:t>맞선</w:t>
      </w:r>
      <w:r>
        <w:rPr>
          <w:lang w:eastAsia="ko-KR"/>
        </w:rPr>
        <w:t xml:space="preserve">, </w:t>
      </w:r>
      <w:r>
        <w:rPr>
          <w:lang w:eastAsia="ko-KR"/>
        </w:rPr>
        <w:t>결혼식</w:t>
      </w:r>
      <w:r>
        <w:rPr>
          <w:lang w:eastAsia="ko-KR"/>
        </w:rPr>
        <w:t xml:space="preserve">, </w:t>
      </w:r>
      <w:r>
        <w:rPr>
          <w:lang w:eastAsia="ko-KR"/>
        </w:rPr>
        <w:t>서류처리</w:t>
      </w:r>
      <w:r>
        <w:rPr>
          <w:lang w:eastAsia="ko-KR"/>
        </w:rPr>
        <w:t xml:space="preserve">, </w:t>
      </w:r>
      <w:r>
        <w:rPr>
          <w:lang w:eastAsia="ko-KR"/>
        </w:rPr>
        <w:t>변호사</w:t>
      </w:r>
      <w:r>
        <w:rPr>
          <w:lang w:eastAsia="ko-KR"/>
        </w:rPr>
        <w:t>·</w:t>
      </w:r>
      <w:r>
        <w:rPr>
          <w:lang w:eastAsia="ko-KR"/>
        </w:rPr>
        <w:t>공증</w:t>
      </w:r>
      <w:r>
        <w:rPr>
          <w:lang w:eastAsia="ko-KR"/>
        </w:rPr>
        <w:t>·</w:t>
      </w:r>
      <w:r>
        <w:rPr>
          <w:lang w:eastAsia="ko-KR"/>
        </w:rPr>
        <w:t>혼인신고</w:t>
      </w:r>
      <w:r>
        <w:rPr>
          <w:lang w:eastAsia="ko-KR"/>
        </w:rPr>
        <w:t xml:space="preserve"> </w:t>
      </w:r>
      <w:r>
        <w:rPr>
          <w:lang w:eastAsia="ko-KR"/>
        </w:rPr>
        <w:t>등의</w:t>
      </w:r>
      <w:r>
        <w:rPr>
          <w:lang w:eastAsia="ko-KR"/>
        </w:rPr>
        <w:t xml:space="preserve"> </w:t>
      </w:r>
      <w:r>
        <w:rPr>
          <w:lang w:eastAsia="ko-KR"/>
        </w:rPr>
        <w:t>절차를</w:t>
      </w:r>
      <w:r>
        <w:rPr>
          <w:lang w:eastAsia="ko-KR"/>
        </w:rPr>
        <w:t xml:space="preserve"> </w:t>
      </w:r>
      <w:r>
        <w:rPr>
          <w:lang w:eastAsia="ko-KR"/>
        </w:rPr>
        <w:t>성실히</w:t>
      </w:r>
      <w:r>
        <w:rPr>
          <w:lang w:eastAsia="ko-KR"/>
        </w:rPr>
        <w:t xml:space="preserve"> </w:t>
      </w:r>
      <w:r>
        <w:rPr>
          <w:lang w:eastAsia="ko-KR"/>
        </w:rPr>
        <w:t>수행한다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갑은</w:t>
      </w:r>
      <w:r>
        <w:rPr>
          <w:lang w:eastAsia="ko-KR"/>
        </w:rPr>
        <w:t xml:space="preserve"> </w:t>
      </w:r>
      <w:r>
        <w:rPr>
          <w:lang w:eastAsia="ko-KR"/>
        </w:rPr>
        <w:t>신부가</w:t>
      </w:r>
      <w:r>
        <w:rPr>
          <w:lang w:eastAsia="ko-KR"/>
        </w:rPr>
        <w:t xml:space="preserve"> </w:t>
      </w:r>
      <w:r>
        <w:rPr>
          <w:lang w:eastAsia="ko-KR"/>
        </w:rPr>
        <w:t>대한민국</w:t>
      </w:r>
      <w:r>
        <w:rPr>
          <w:lang w:eastAsia="ko-KR"/>
        </w:rPr>
        <w:t xml:space="preserve"> </w:t>
      </w:r>
      <w:r>
        <w:rPr>
          <w:lang w:eastAsia="ko-KR"/>
        </w:rPr>
        <w:t>인천공항에</w:t>
      </w:r>
      <w:r>
        <w:rPr>
          <w:lang w:eastAsia="ko-KR"/>
        </w:rPr>
        <w:t xml:space="preserve"> </w:t>
      </w:r>
      <w:r>
        <w:rPr>
          <w:lang w:eastAsia="ko-KR"/>
        </w:rPr>
        <w:t>도착할</w:t>
      </w:r>
      <w:r>
        <w:rPr>
          <w:lang w:eastAsia="ko-KR"/>
        </w:rPr>
        <w:t xml:space="preserve"> </w:t>
      </w:r>
      <w:r>
        <w:rPr>
          <w:lang w:eastAsia="ko-KR"/>
        </w:rPr>
        <w:t>때까지</w:t>
      </w:r>
      <w:r>
        <w:rPr>
          <w:lang w:eastAsia="ko-KR"/>
        </w:rPr>
        <w:t xml:space="preserve"> </w:t>
      </w:r>
      <w:r>
        <w:rPr>
          <w:lang w:eastAsia="ko-KR"/>
        </w:rPr>
        <w:t>책임을</w:t>
      </w:r>
      <w:r>
        <w:rPr>
          <w:lang w:eastAsia="ko-KR"/>
        </w:rPr>
        <w:t xml:space="preserve"> </w:t>
      </w:r>
      <w:r>
        <w:rPr>
          <w:lang w:eastAsia="ko-KR"/>
        </w:rPr>
        <w:t>진다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bookmarkStart w:id="0" w:name="_Hlk203690078"/>
      <w:r>
        <w:rPr>
          <w:lang w:eastAsia="ko-KR"/>
        </w:rPr>
        <w:t>프리미엄</w:t>
      </w:r>
      <w:r>
        <w:rPr>
          <w:lang w:eastAsia="ko-KR"/>
        </w:rPr>
        <w:t xml:space="preserve"> </w:t>
      </w:r>
      <w:r>
        <w:rPr>
          <w:lang w:eastAsia="ko-KR"/>
        </w:rPr>
        <w:t>계약</w:t>
      </w:r>
      <w:r>
        <w:rPr>
          <w:lang w:eastAsia="ko-KR"/>
        </w:rPr>
        <w:t xml:space="preserve"> </w:t>
      </w:r>
      <w:r>
        <w:rPr>
          <w:lang w:eastAsia="ko-KR"/>
        </w:rPr>
        <w:t>체결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, </w:t>
      </w:r>
      <w:proofErr w:type="spellStart"/>
      <w:r w:rsidR="004150EE">
        <w:rPr>
          <w:rFonts w:ascii="맑은 고딕" w:eastAsia="맑은 고딕" w:hAnsi="맑은 고딕" w:cs="맑은 고딕" w:hint="eastAsia"/>
          <w:lang w:eastAsia="ko-KR"/>
        </w:rPr>
        <w:t>인사비</w:t>
      </w:r>
      <w:proofErr w:type="spellEnd"/>
      <w:r w:rsidR="004150EE">
        <w:rPr>
          <w:rFonts w:ascii="맑은 고딕" w:eastAsia="맑은 고딕" w:hAnsi="맑은 고딕" w:cs="맑은 고딕" w:hint="eastAsia"/>
          <w:lang w:eastAsia="ko-KR"/>
        </w:rPr>
        <w:t xml:space="preserve">, </w:t>
      </w:r>
      <w:proofErr w:type="spellStart"/>
      <w:r w:rsidR="004150EE">
        <w:rPr>
          <w:rFonts w:ascii="맑은 고딕" w:eastAsia="맑은 고딕" w:hAnsi="맑은 고딕" w:cs="맑은 고딕" w:hint="eastAsia"/>
          <w:lang w:eastAsia="ko-KR"/>
        </w:rPr>
        <w:t>가족식대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신랑</w:t>
      </w:r>
      <w:r>
        <w:rPr>
          <w:lang w:eastAsia="ko-KR"/>
        </w:rPr>
        <w:t xml:space="preserve"> </w:t>
      </w:r>
      <w:r>
        <w:rPr>
          <w:lang w:eastAsia="ko-KR"/>
        </w:rPr>
        <w:t>부담</w:t>
      </w:r>
      <w:r>
        <w:rPr>
          <w:lang w:eastAsia="ko-KR"/>
        </w:rPr>
        <w:t xml:space="preserve"> </w:t>
      </w:r>
      <w:r>
        <w:rPr>
          <w:lang w:eastAsia="ko-KR"/>
        </w:rPr>
        <w:t>비</w:t>
      </w:r>
      <w:r w:rsidR="00650836">
        <w:rPr>
          <w:rFonts w:ascii="맑은 고딕" w:eastAsia="맑은 고딕" w:hAnsi="맑은 고딕" w:cs="맑은 고딕" w:hint="eastAsia"/>
          <w:lang w:eastAsia="ko-KR"/>
        </w:rPr>
        <w:t>용을 제외한 나머지 비용은</w:t>
      </w:r>
      <w:r>
        <w:rPr>
          <w:lang w:eastAsia="ko-KR"/>
        </w:rPr>
        <w:t xml:space="preserve"> </w:t>
      </w:r>
      <w:r>
        <w:rPr>
          <w:lang w:eastAsia="ko-KR"/>
        </w:rPr>
        <w:t>갑이</w:t>
      </w:r>
      <w:r>
        <w:rPr>
          <w:lang w:eastAsia="ko-KR"/>
        </w:rPr>
        <w:t xml:space="preserve"> </w:t>
      </w:r>
      <w:r>
        <w:rPr>
          <w:lang w:eastAsia="ko-KR"/>
        </w:rPr>
        <w:t>부담한다</w:t>
      </w:r>
      <w:r>
        <w:rPr>
          <w:lang w:eastAsia="ko-KR"/>
        </w:rPr>
        <w:t>.</w:t>
      </w:r>
      <w:bookmarkEnd w:id="0"/>
    </w:p>
    <w:p w14:paraId="3F07EEE9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4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을의</w:t>
      </w:r>
      <w:r>
        <w:rPr>
          <w:lang w:eastAsia="ko-KR"/>
        </w:rPr>
        <w:t xml:space="preserve"> </w:t>
      </w:r>
      <w:r>
        <w:rPr>
          <w:lang w:eastAsia="ko-KR"/>
        </w:rPr>
        <w:t>의무</w:t>
      </w:r>
      <w:r>
        <w:rPr>
          <w:lang w:eastAsia="ko-KR"/>
        </w:rPr>
        <w:t>)</w:t>
      </w:r>
    </w:p>
    <w:p w14:paraId="2E652967" w14:textId="77777777" w:rsidR="009F7D52" w:rsidRDefault="008C065D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을은</w:t>
      </w:r>
      <w:r>
        <w:rPr>
          <w:lang w:eastAsia="ko-KR"/>
        </w:rPr>
        <w:t xml:space="preserve"> </w:t>
      </w:r>
      <w:r>
        <w:rPr>
          <w:lang w:eastAsia="ko-KR"/>
        </w:rPr>
        <w:t>갑이</w:t>
      </w:r>
      <w:r>
        <w:rPr>
          <w:lang w:eastAsia="ko-KR"/>
        </w:rPr>
        <w:t xml:space="preserve"> </w:t>
      </w:r>
      <w:r>
        <w:rPr>
          <w:lang w:eastAsia="ko-KR"/>
        </w:rPr>
        <w:t>요청한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서류를</w:t>
      </w:r>
      <w:r>
        <w:rPr>
          <w:lang w:eastAsia="ko-KR"/>
        </w:rPr>
        <w:t xml:space="preserve"> </w:t>
      </w:r>
      <w:r>
        <w:rPr>
          <w:lang w:eastAsia="ko-KR"/>
        </w:rPr>
        <w:t>성실히</w:t>
      </w:r>
      <w:r>
        <w:rPr>
          <w:lang w:eastAsia="ko-KR"/>
        </w:rPr>
        <w:t xml:space="preserve"> </w:t>
      </w:r>
      <w:r>
        <w:rPr>
          <w:lang w:eastAsia="ko-KR"/>
        </w:rPr>
        <w:t>제출하고</w:t>
      </w:r>
      <w:r>
        <w:rPr>
          <w:lang w:eastAsia="ko-KR"/>
        </w:rPr>
        <w:t xml:space="preserve">, </w:t>
      </w:r>
      <w:r>
        <w:rPr>
          <w:lang w:eastAsia="ko-KR"/>
        </w:rPr>
        <w:t>거짓</w:t>
      </w:r>
      <w:r>
        <w:rPr>
          <w:lang w:eastAsia="ko-KR"/>
        </w:rPr>
        <w:t xml:space="preserve"> </w:t>
      </w:r>
      <w:r>
        <w:rPr>
          <w:lang w:eastAsia="ko-KR"/>
        </w:rPr>
        <w:t>없이</w:t>
      </w:r>
      <w:r>
        <w:rPr>
          <w:lang w:eastAsia="ko-KR"/>
        </w:rPr>
        <w:t xml:space="preserve"> </w:t>
      </w:r>
      <w:r>
        <w:rPr>
          <w:lang w:eastAsia="ko-KR"/>
        </w:rPr>
        <w:t>작성한다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을은</w:t>
      </w:r>
      <w:r>
        <w:rPr>
          <w:lang w:eastAsia="ko-KR"/>
        </w:rPr>
        <w:t xml:space="preserve"> </w:t>
      </w:r>
      <w:r>
        <w:rPr>
          <w:lang w:eastAsia="ko-KR"/>
        </w:rPr>
        <w:t>계약금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잔금을</w:t>
      </w:r>
      <w:r>
        <w:rPr>
          <w:lang w:eastAsia="ko-KR"/>
        </w:rPr>
        <w:t xml:space="preserve"> </w:t>
      </w:r>
      <w:r>
        <w:rPr>
          <w:lang w:eastAsia="ko-KR"/>
        </w:rPr>
        <w:t>정해진</w:t>
      </w:r>
      <w:r>
        <w:rPr>
          <w:lang w:eastAsia="ko-KR"/>
        </w:rPr>
        <w:t xml:space="preserve"> </w:t>
      </w:r>
      <w:r>
        <w:rPr>
          <w:lang w:eastAsia="ko-KR"/>
        </w:rPr>
        <w:t>기한</w:t>
      </w:r>
      <w:r>
        <w:rPr>
          <w:lang w:eastAsia="ko-KR"/>
        </w:rPr>
        <w:t xml:space="preserve"> </w:t>
      </w:r>
      <w:r>
        <w:rPr>
          <w:lang w:eastAsia="ko-KR"/>
        </w:rPr>
        <w:t>내에</w:t>
      </w:r>
      <w:r>
        <w:rPr>
          <w:lang w:eastAsia="ko-KR"/>
        </w:rPr>
        <w:t xml:space="preserve"> </w:t>
      </w:r>
      <w:r>
        <w:rPr>
          <w:lang w:eastAsia="ko-KR"/>
        </w:rPr>
        <w:t>납부한다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r>
        <w:rPr>
          <w:lang w:eastAsia="ko-KR"/>
        </w:rPr>
        <w:t>을은</w:t>
      </w:r>
      <w:r>
        <w:rPr>
          <w:lang w:eastAsia="ko-KR"/>
        </w:rPr>
        <w:t xml:space="preserve"> </w:t>
      </w:r>
      <w:r>
        <w:rPr>
          <w:lang w:eastAsia="ko-KR"/>
        </w:rPr>
        <w:t>혼인신고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비자</w:t>
      </w:r>
      <w:r>
        <w:rPr>
          <w:lang w:eastAsia="ko-KR"/>
        </w:rPr>
        <w:t xml:space="preserve"> </w:t>
      </w:r>
      <w:r>
        <w:rPr>
          <w:lang w:eastAsia="ko-KR"/>
        </w:rPr>
        <w:t>신청을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 </w:t>
      </w:r>
      <w:r>
        <w:rPr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서류를</w:t>
      </w:r>
      <w:r>
        <w:rPr>
          <w:lang w:eastAsia="ko-KR"/>
        </w:rPr>
        <w:t xml:space="preserve"> </w:t>
      </w:r>
      <w:r>
        <w:rPr>
          <w:lang w:eastAsia="ko-KR"/>
        </w:rPr>
        <w:t>준비하여</w:t>
      </w:r>
      <w:r>
        <w:rPr>
          <w:lang w:eastAsia="ko-KR"/>
        </w:rPr>
        <w:t xml:space="preserve"> </w:t>
      </w:r>
      <w:r>
        <w:rPr>
          <w:lang w:eastAsia="ko-KR"/>
        </w:rPr>
        <w:t>제출한다</w:t>
      </w:r>
      <w:r>
        <w:rPr>
          <w:lang w:eastAsia="ko-KR"/>
        </w:rPr>
        <w:t>.</w:t>
      </w:r>
    </w:p>
    <w:p w14:paraId="79F21634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5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비용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납부</w:t>
      </w:r>
      <w:r>
        <w:rPr>
          <w:lang w:eastAsia="ko-KR"/>
        </w:rPr>
        <w:t xml:space="preserve"> </w:t>
      </w:r>
      <w:r>
        <w:rPr>
          <w:lang w:eastAsia="ko-KR"/>
        </w:rPr>
        <w:t>일정</w:t>
      </w:r>
      <w:r>
        <w:rPr>
          <w:lang w:eastAsia="ko-KR"/>
        </w:rPr>
        <w:t>)</w:t>
      </w:r>
    </w:p>
    <w:p w14:paraId="574AB529" w14:textId="7D12E62D" w:rsidR="009F7D52" w:rsidRDefault="008C065D">
      <w:pPr>
        <w:rPr>
          <w:lang w:eastAsia="ko-KR"/>
        </w:rPr>
      </w:pPr>
      <w:r>
        <w:rPr>
          <w:lang w:eastAsia="ko-KR"/>
        </w:rPr>
        <w:t xml:space="preserve">1. </w:t>
      </w:r>
      <w:proofErr w:type="spellStart"/>
      <w:r>
        <w:rPr>
          <w:lang w:eastAsia="ko-KR"/>
        </w:rPr>
        <w:t>영상맞선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가입금</w:t>
      </w:r>
      <w:r>
        <w:rPr>
          <w:lang w:eastAsia="ko-KR"/>
        </w:rPr>
        <w:t xml:space="preserve">: </w:t>
      </w:r>
      <w:r>
        <w:rPr>
          <w:lang w:eastAsia="ko-KR"/>
        </w:rPr>
        <w:t>계약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즉시</w:t>
      </w:r>
      <w:r>
        <w:rPr>
          <w:lang w:eastAsia="ko-KR"/>
        </w:rPr>
        <w:t xml:space="preserve"> </w:t>
      </w:r>
      <w:r>
        <w:rPr>
          <w:lang w:eastAsia="ko-KR"/>
        </w:rPr>
        <w:t>납부</w:t>
      </w:r>
      <w:r>
        <w:rPr>
          <w:lang w:eastAsia="ko-KR"/>
        </w:rPr>
        <w:t xml:space="preserve"> (</w:t>
      </w:r>
      <w:r>
        <w:rPr>
          <w:lang w:eastAsia="ko-KR"/>
        </w:rPr>
        <w:t>환불</w:t>
      </w:r>
      <w:r>
        <w:rPr>
          <w:lang w:eastAsia="ko-KR"/>
        </w:rPr>
        <w:t xml:space="preserve"> </w:t>
      </w:r>
      <w:r>
        <w:rPr>
          <w:lang w:eastAsia="ko-KR"/>
        </w:rPr>
        <w:t>불가</w:t>
      </w:r>
      <w:r>
        <w:rPr>
          <w:lang w:eastAsia="ko-KR"/>
        </w:rPr>
        <w:t>)</w:t>
      </w:r>
      <w:r>
        <w:rPr>
          <w:lang w:eastAsia="ko-KR"/>
        </w:rPr>
        <w:br/>
        <w:t xml:space="preserve">2. </w:t>
      </w:r>
      <w:r>
        <w:rPr>
          <w:lang w:eastAsia="ko-KR"/>
        </w:rPr>
        <w:t>계약금</w:t>
      </w:r>
      <w:r>
        <w:rPr>
          <w:lang w:eastAsia="ko-KR"/>
        </w:rPr>
        <w:t xml:space="preserve">: </w:t>
      </w:r>
      <w:r>
        <w:rPr>
          <w:lang w:eastAsia="ko-KR"/>
        </w:rPr>
        <w:t>출국</w:t>
      </w:r>
      <w:r>
        <w:rPr>
          <w:lang w:eastAsia="ko-KR"/>
        </w:rPr>
        <w:t xml:space="preserve"> 20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납부</w:t>
      </w:r>
      <w:r>
        <w:rPr>
          <w:lang w:eastAsia="ko-KR"/>
        </w:rPr>
        <w:br/>
        <w:t xml:space="preserve">3. </w:t>
      </w:r>
      <w:r>
        <w:rPr>
          <w:lang w:eastAsia="ko-KR"/>
        </w:rPr>
        <w:t>잔금</w:t>
      </w:r>
      <w:r>
        <w:rPr>
          <w:lang w:eastAsia="ko-KR"/>
        </w:rPr>
        <w:t xml:space="preserve">: </w:t>
      </w:r>
      <w:r>
        <w:rPr>
          <w:lang w:eastAsia="ko-KR"/>
        </w:rPr>
        <w:t>출국</w:t>
      </w:r>
      <w:r>
        <w:rPr>
          <w:lang w:eastAsia="ko-KR"/>
        </w:rPr>
        <w:t xml:space="preserve"> </w:t>
      </w:r>
      <w:r w:rsidR="004C2CAC">
        <w:rPr>
          <w:rFonts w:eastAsia="맑은 고딕" w:hint="eastAsia"/>
          <w:lang w:eastAsia="ko-KR"/>
        </w:rPr>
        <w:t>7</w:t>
      </w:r>
      <w:r>
        <w:rPr>
          <w:lang w:eastAsia="ko-KR"/>
        </w:rPr>
        <w:t>일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납부</w:t>
      </w:r>
    </w:p>
    <w:p w14:paraId="6814D1DD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lastRenderedPageBreak/>
        <w:t>제</w:t>
      </w:r>
      <w:r>
        <w:rPr>
          <w:lang w:eastAsia="ko-KR"/>
        </w:rPr>
        <w:t>6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신랑</w:t>
      </w:r>
      <w:r>
        <w:rPr>
          <w:lang w:eastAsia="ko-KR"/>
        </w:rPr>
        <w:t xml:space="preserve"> </w:t>
      </w:r>
      <w:r>
        <w:rPr>
          <w:lang w:eastAsia="ko-KR"/>
        </w:rPr>
        <w:t>부담</w:t>
      </w:r>
      <w:r>
        <w:rPr>
          <w:lang w:eastAsia="ko-KR"/>
        </w:rPr>
        <w:t xml:space="preserve"> </w:t>
      </w:r>
      <w:r>
        <w:rPr>
          <w:lang w:eastAsia="ko-KR"/>
        </w:rPr>
        <w:t>경비</w:t>
      </w:r>
      <w:r>
        <w:rPr>
          <w:lang w:eastAsia="ko-KR"/>
        </w:rPr>
        <w:t>)</w:t>
      </w:r>
    </w:p>
    <w:p w14:paraId="7B94E419" w14:textId="2D7F85C9" w:rsidR="00650836" w:rsidRDefault="008C065D">
      <w:pPr>
        <w:rPr>
          <w:rFonts w:eastAsia="맑은 고딕"/>
          <w:lang w:eastAsia="ko-KR"/>
        </w:rPr>
      </w:pPr>
      <w:r>
        <w:rPr>
          <w:lang w:eastAsia="ko-KR"/>
        </w:rPr>
        <w:t>신부</w:t>
      </w:r>
      <w:r>
        <w:rPr>
          <w:lang w:eastAsia="ko-KR"/>
        </w:rPr>
        <w:t xml:space="preserve"> </w:t>
      </w:r>
      <w:r>
        <w:rPr>
          <w:lang w:eastAsia="ko-KR"/>
        </w:rPr>
        <w:t>여권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항공권</w:t>
      </w:r>
      <w:r>
        <w:rPr>
          <w:lang w:eastAsia="ko-KR"/>
        </w:rPr>
        <w:t xml:space="preserve">, </w:t>
      </w:r>
      <w:r>
        <w:rPr>
          <w:lang w:eastAsia="ko-KR"/>
        </w:rPr>
        <w:t>예물</w:t>
      </w:r>
      <w:r>
        <w:rPr>
          <w:lang w:eastAsia="ko-KR"/>
        </w:rPr>
        <w:t xml:space="preserve">, </w:t>
      </w:r>
      <w:proofErr w:type="gramStart"/>
      <w:r>
        <w:rPr>
          <w:lang w:eastAsia="ko-KR"/>
        </w:rPr>
        <w:t>용돈</w:t>
      </w:r>
      <w:r>
        <w:rPr>
          <w:lang w:eastAsia="ko-KR"/>
        </w:rPr>
        <w:t>,</w:t>
      </w:r>
      <w:proofErr w:type="spellStart"/>
      <w:r w:rsidR="00E6650C">
        <w:rPr>
          <w:rFonts w:ascii="맑은 고딕" w:eastAsia="맑은 고딕" w:hAnsi="맑은 고딕" w:cs="맑은 고딕" w:hint="eastAsia"/>
          <w:lang w:eastAsia="ko-KR"/>
        </w:rPr>
        <w:t>인사비</w:t>
      </w:r>
      <w:proofErr w:type="spellEnd"/>
      <w:proofErr w:type="gramEnd"/>
      <w:r w:rsidR="00E6650C">
        <w:rPr>
          <w:rFonts w:ascii="맑은 고딕" w:eastAsia="맑은 고딕" w:hAnsi="맑은 고딕" w:cs="맑은 고딕" w:hint="eastAsia"/>
          <w:lang w:eastAsia="ko-KR"/>
        </w:rPr>
        <w:t>,</w:t>
      </w:r>
      <w:r w:rsidR="00650836">
        <w:rPr>
          <w:rFonts w:eastAsia="맑은 고딕" w:hint="eastAsia"/>
          <w:lang w:eastAsia="ko-KR"/>
        </w:rPr>
        <w:t>대사관접수비용</w:t>
      </w:r>
      <w:r w:rsidR="00650836">
        <w:rPr>
          <w:rFonts w:eastAsia="맑은 고딕" w:hint="eastAsia"/>
          <w:lang w:eastAsia="ko-KR"/>
        </w:rPr>
        <w:t>,</w:t>
      </w:r>
      <w:r>
        <w:rPr>
          <w:lang w:eastAsia="ko-KR"/>
        </w:rPr>
        <w:t xml:space="preserve"> </w:t>
      </w:r>
      <w:proofErr w:type="spellStart"/>
      <w:proofErr w:type="gramStart"/>
      <w:r w:rsidR="00115279">
        <w:rPr>
          <w:rFonts w:ascii="맑은 고딕" w:eastAsia="맑은 고딕" w:hAnsi="맑은 고딕" w:cs="맑은 고딕" w:hint="eastAsia"/>
          <w:lang w:eastAsia="ko-KR"/>
        </w:rPr>
        <w:t>가족식대</w:t>
      </w:r>
      <w:proofErr w:type="spellEnd"/>
      <w:r w:rsidR="00115279">
        <w:rPr>
          <w:rFonts w:ascii="맑은 고딕" w:eastAsia="맑은 고딕" w:hAnsi="맑은 고딕" w:cs="맑은 고딕" w:hint="eastAsia"/>
          <w:lang w:eastAsia="ko-KR"/>
        </w:rPr>
        <w:t>,</w:t>
      </w:r>
      <w:r w:rsidR="00650836">
        <w:rPr>
          <w:rFonts w:eastAsia="맑은 고딕" w:hint="eastAsia"/>
          <w:lang w:eastAsia="ko-KR"/>
        </w:rPr>
        <w:t>[</w:t>
      </w:r>
      <w:proofErr w:type="gramEnd"/>
      <w:r>
        <w:rPr>
          <w:lang w:eastAsia="ko-KR"/>
        </w:rPr>
        <w:t>학원비</w:t>
      </w:r>
      <w:r>
        <w:rPr>
          <w:lang w:eastAsia="ko-KR"/>
        </w:rPr>
        <w:t xml:space="preserve">, </w:t>
      </w:r>
      <w:r>
        <w:rPr>
          <w:lang w:eastAsia="ko-KR"/>
        </w:rPr>
        <w:t>기숙사비</w:t>
      </w:r>
      <w:r>
        <w:rPr>
          <w:lang w:eastAsia="ko-KR"/>
        </w:rPr>
        <w:t xml:space="preserve">, </w:t>
      </w:r>
      <w:r>
        <w:rPr>
          <w:lang w:eastAsia="ko-KR"/>
        </w:rPr>
        <w:t>식대</w:t>
      </w:r>
      <w:r w:rsidR="00650836">
        <w:rPr>
          <w:rFonts w:eastAsia="맑은 고딕" w:hint="eastAsia"/>
          <w:lang w:eastAsia="ko-KR"/>
        </w:rPr>
        <w:t>3</w:t>
      </w:r>
      <w:r>
        <w:rPr>
          <w:lang w:eastAsia="ko-KR"/>
        </w:rPr>
        <w:t>개월</w:t>
      </w:r>
      <w:r>
        <w:rPr>
          <w:lang w:eastAsia="ko-KR"/>
        </w:rPr>
        <w:t xml:space="preserve"> </w:t>
      </w:r>
      <w:r>
        <w:rPr>
          <w:lang w:eastAsia="ko-KR"/>
        </w:rPr>
        <w:t>선납</w:t>
      </w:r>
      <w:r>
        <w:rPr>
          <w:lang w:eastAsia="ko-KR"/>
        </w:rPr>
        <w:t xml:space="preserve">) </w:t>
      </w:r>
      <w:r>
        <w:rPr>
          <w:lang w:eastAsia="ko-KR"/>
        </w:rPr>
        <w:t>등은</w:t>
      </w:r>
      <w:r>
        <w:rPr>
          <w:lang w:eastAsia="ko-KR"/>
        </w:rPr>
        <w:t xml:space="preserve"> </w:t>
      </w:r>
      <w:r>
        <w:rPr>
          <w:lang w:eastAsia="ko-KR"/>
        </w:rPr>
        <w:t>을이</w:t>
      </w:r>
      <w:r>
        <w:rPr>
          <w:lang w:eastAsia="ko-KR"/>
        </w:rPr>
        <w:t xml:space="preserve"> </w:t>
      </w:r>
      <w:r>
        <w:rPr>
          <w:lang w:eastAsia="ko-KR"/>
        </w:rPr>
        <w:t>부담한다</w:t>
      </w:r>
      <w:r>
        <w:rPr>
          <w:lang w:eastAsia="ko-KR"/>
        </w:rPr>
        <w:t>.</w:t>
      </w:r>
    </w:p>
    <w:p w14:paraId="01C401AD" w14:textId="499EE534" w:rsidR="009F7D52" w:rsidRPr="009F0A12" w:rsidRDefault="008C065D">
      <w:pPr>
        <w:rPr>
          <w:color w:val="00B0F0"/>
          <w:lang w:eastAsia="ko-KR"/>
        </w:rPr>
      </w:pPr>
      <w:r>
        <w:rPr>
          <w:lang w:eastAsia="ko-KR"/>
        </w:rPr>
        <w:t>프리미엄</w:t>
      </w:r>
      <w:r>
        <w:rPr>
          <w:lang w:eastAsia="ko-KR"/>
        </w:rPr>
        <w:t xml:space="preserve"> </w:t>
      </w:r>
      <w:r>
        <w:rPr>
          <w:lang w:eastAsia="ko-KR"/>
        </w:rPr>
        <w:t>계약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인사비</w:t>
      </w:r>
      <w:proofErr w:type="spellEnd"/>
      <w:r w:rsidR="004150EE">
        <w:rPr>
          <w:rFonts w:eastAsia="맑은 고딕" w:hint="eastAsia"/>
          <w:lang w:eastAsia="ko-KR"/>
        </w:rPr>
        <w:t xml:space="preserve">, </w:t>
      </w:r>
      <w:proofErr w:type="spellStart"/>
      <w:r w:rsidR="004150EE">
        <w:rPr>
          <w:rFonts w:eastAsia="맑은 고딕" w:hint="eastAsia"/>
          <w:lang w:eastAsia="ko-KR"/>
        </w:rPr>
        <w:t>가족식대</w:t>
      </w:r>
      <w:proofErr w:type="spellEnd"/>
      <w:r w:rsidR="004150EE">
        <w:rPr>
          <w:rFonts w:eastAsia="맑은 고딕" w:hint="eastAsia"/>
          <w:lang w:eastAsia="ko-KR"/>
        </w:rPr>
        <w:t xml:space="preserve"> </w:t>
      </w:r>
      <w:r>
        <w:rPr>
          <w:lang w:eastAsia="ko-KR"/>
        </w:rPr>
        <w:t>비용은</w:t>
      </w:r>
      <w:r>
        <w:rPr>
          <w:lang w:eastAsia="ko-KR"/>
        </w:rPr>
        <w:t xml:space="preserve"> </w:t>
      </w:r>
      <w:r w:rsidR="00E6650C">
        <w:rPr>
          <w:rFonts w:ascii="맑은 고딕" w:eastAsia="맑은 고딕" w:hAnsi="맑은 고딕" w:cs="맑은 고딕" w:hint="eastAsia"/>
          <w:lang w:eastAsia="ko-KR"/>
        </w:rPr>
        <w:t>을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부담하되</w:t>
      </w:r>
      <w:r>
        <w:rPr>
          <w:lang w:eastAsia="ko-KR"/>
        </w:rPr>
        <w:t>,</w:t>
      </w:r>
      <w:r w:rsidR="004150EE" w:rsidRPr="004150EE">
        <w:rPr>
          <w:lang w:eastAsia="ko-KR"/>
        </w:rPr>
        <w:t xml:space="preserve"> </w:t>
      </w:r>
      <w:r w:rsidR="00650836">
        <w:rPr>
          <w:rFonts w:ascii="맑은 고딕" w:eastAsia="맑은 고딕" w:hAnsi="맑은 고딕" w:cs="맑은 고딕" w:hint="eastAsia"/>
          <w:lang w:eastAsia="ko-KR"/>
        </w:rPr>
        <w:t>나머지 비용은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 w:rsidR="00EC7365">
        <w:rPr>
          <w:rFonts w:eastAsia="맑은 고딕" w:hint="eastAsia"/>
          <w:lang w:eastAsia="ko-KR"/>
        </w:rPr>
        <w:t>은</w:t>
      </w:r>
      <w:r w:rsidR="00650836">
        <w:rPr>
          <w:rFonts w:eastAsia="맑은 고딕" w:hint="eastAsia"/>
          <w:lang w:eastAsia="ko-KR"/>
        </w:rPr>
        <w:t xml:space="preserve"> </w:t>
      </w:r>
      <w:r>
        <w:rPr>
          <w:lang w:eastAsia="ko-KR"/>
        </w:rPr>
        <w:t>제외한다</w:t>
      </w:r>
      <w:r>
        <w:rPr>
          <w:lang w:eastAsia="ko-KR"/>
        </w:rPr>
        <w:t>.</w:t>
      </w:r>
      <w:r w:rsidR="004150EE" w:rsidRPr="004150EE">
        <w:rPr>
          <w:rFonts w:ascii="맑은 고딕" w:eastAsia="맑은 고딕" w:hAnsi="맑은 고딕" w:cs="맑은 고딕" w:hint="eastAsia"/>
          <w:lang w:eastAsia="ko-KR"/>
        </w:rPr>
        <w:t xml:space="preserve"> </w:t>
      </w:r>
      <w:r w:rsidR="00055402" w:rsidRPr="009F0A12">
        <w:rPr>
          <w:rFonts w:ascii="맑은 고딕" w:eastAsia="맑은 고딕" w:hAnsi="맑은 고딕" w:cs="맑은 고딕" w:hint="eastAsia"/>
          <w:color w:val="00B0F0"/>
          <w:lang w:eastAsia="ko-KR"/>
        </w:rPr>
        <w:t xml:space="preserve">신랑 부담 경비지원, </w:t>
      </w:r>
    </w:p>
    <w:p w14:paraId="5780FD06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7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환불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해지</w:t>
      </w:r>
      <w:r>
        <w:rPr>
          <w:lang w:eastAsia="ko-KR"/>
        </w:rPr>
        <w:t xml:space="preserve"> </w:t>
      </w:r>
      <w:r>
        <w:rPr>
          <w:lang w:eastAsia="ko-KR"/>
        </w:rPr>
        <w:t>규정</w:t>
      </w:r>
      <w:r>
        <w:rPr>
          <w:lang w:eastAsia="ko-KR"/>
        </w:rPr>
        <w:t>)</w:t>
      </w:r>
    </w:p>
    <w:p w14:paraId="0A77AB59" w14:textId="400AF850" w:rsidR="009F7D52" w:rsidRDefault="008C065D">
      <w:pPr>
        <w:rPr>
          <w:lang w:eastAsia="ko-KR"/>
        </w:rPr>
      </w:pPr>
      <w:r>
        <w:rPr>
          <w:lang w:eastAsia="ko-KR"/>
        </w:rPr>
        <w:t>해지</w:t>
      </w:r>
      <w:r>
        <w:rPr>
          <w:lang w:eastAsia="ko-KR"/>
        </w:rPr>
        <w:t xml:space="preserve"> </w:t>
      </w:r>
      <w:r>
        <w:rPr>
          <w:lang w:eastAsia="ko-KR"/>
        </w:rPr>
        <w:t>시점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환불</w:t>
      </w:r>
      <w:r>
        <w:rPr>
          <w:lang w:eastAsia="ko-KR"/>
        </w:rPr>
        <w:t xml:space="preserve"> </w:t>
      </w:r>
      <w:r>
        <w:rPr>
          <w:lang w:eastAsia="ko-KR"/>
        </w:rPr>
        <w:t>기준</w:t>
      </w:r>
      <w:r>
        <w:rPr>
          <w:lang w:eastAsia="ko-KR"/>
        </w:rPr>
        <w:t>:</w:t>
      </w:r>
      <w:r>
        <w:rPr>
          <w:lang w:eastAsia="ko-KR"/>
        </w:rPr>
        <w:br/>
        <w:t xml:space="preserve">① </w:t>
      </w:r>
      <w:r>
        <w:rPr>
          <w:lang w:eastAsia="ko-KR"/>
        </w:rPr>
        <w:t>행사일정</w:t>
      </w:r>
      <w:r>
        <w:rPr>
          <w:lang w:eastAsia="ko-KR"/>
        </w:rPr>
        <w:t xml:space="preserve"> </w:t>
      </w:r>
      <w:r>
        <w:rPr>
          <w:lang w:eastAsia="ko-KR"/>
        </w:rPr>
        <w:t>확정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: </w:t>
      </w:r>
      <w:r>
        <w:rPr>
          <w:lang w:eastAsia="ko-KR"/>
        </w:rPr>
        <w:t>총비용의</w:t>
      </w:r>
      <w:r>
        <w:rPr>
          <w:lang w:eastAsia="ko-KR"/>
        </w:rPr>
        <w:t xml:space="preserve"> 10% </w:t>
      </w:r>
      <w:r>
        <w:rPr>
          <w:lang w:eastAsia="ko-KR"/>
        </w:rPr>
        <w:t>위약금</w:t>
      </w:r>
      <w:r>
        <w:rPr>
          <w:lang w:eastAsia="ko-KR"/>
        </w:rPr>
        <w:t xml:space="preserve"> </w:t>
      </w:r>
      <w:r>
        <w:rPr>
          <w:lang w:eastAsia="ko-KR"/>
        </w:rPr>
        <w:t>공제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환급</w:t>
      </w:r>
      <w:r>
        <w:rPr>
          <w:lang w:eastAsia="ko-KR"/>
        </w:rPr>
        <w:br/>
        <w:t xml:space="preserve">② </w:t>
      </w:r>
      <w:r>
        <w:rPr>
          <w:lang w:eastAsia="ko-KR"/>
        </w:rPr>
        <w:t>행사일정</w:t>
      </w:r>
      <w:r>
        <w:rPr>
          <w:lang w:eastAsia="ko-KR"/>
        </w:rPr>
        <w:t xml:space="preserve"> </w:t>
      </w:r>
      <w:r>
        <w:rPr>
          <w:lang w:eastAsia="ko-KR"/>
        </w:rPr>
        <w:t>확정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출국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: </w:t>
      </w:r>
      <w:r>
        <w:rPr>
          <w:lang w:eastAsia="ko-KR"/>
        </w:rPr>
        <w:t>총비용의</w:t>
      </w:r>
      <w:r>
        <w:rPr>
          <w:lang w:eastAsia="ko-KR"/>
        </w:rPr>
        <w:t xml:space="preserve"> 20% </w:t>
      </w:r>
      <w:r>
        <w:rPr>
          <w:lang w:eastAsia="ko-KR"/>
        </w:rPr>
        <w:t>공제</w:t>
      </w:r>
      <w:r>
        <w:rPr>
          <w:lang w:eastAsia="ko-KR"/>
        </w:rPr>
        <w:br/>
        <w:t xml:space="preserve">③ </w:t>
      </w:r>
      <w:r>
        <w:rPr>
          <w:lang w:eastAsia="ko-KR"/>
        </w:rPr>
        <w:t>출국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맞선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: </w:t>
      </w:r>
      <w:r>
        <w:rPr>
          <w:lang w:eastAsia="ko-KR"/>
        </w:rPr>
        <w:t>총비용의</w:t>
      </w:r>
      <w:r>
        <w:rPr>
          <w:lang w:eastAsia="ko-KR"/>
        </w:rPr>
        <w:t xml:space="preserve"> 40% </w:t>
      </w:r>
      <w:r>
        <w:rPr>
          <w:lang w:eastAsia="ko-KR"/>
        </w:rPr>
        <w:t>공제</w:t>
      </w:r>
      <w:r>
        <w:rPr>
          <w:lang w:eastAsia="ko-KR"/>
        </w:rPr>
        <w:br/>
        <w:t xml:space="preserve">④ </w:t>
      </w:r>
      <w:r>
        <w:rPr>
          <w:lang w:eastAsia="ko-KR"/>
        </w:rPr>
        <w:t>맞선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: </w:t>
      </w:r>
      <w:r>
        <w:rPr>
          <w:lang w:eastAsia="ko-KR"/>
        </w:rPr>
        <w:t>총비용의</w:t>
      </w:r>
      <w:r>
        <w:rPr>
          <w:lang w:eastAsia="ko-KR"/>
        </w:rPr>
        <w:t xml:space="preserve"> 50% </w:t>
      </w:r>
      <w:r>
        <w:rPr>
          <w:lang w:eastAsia="ko-KR"/>
        </w:rPr>
        <w:t>공제</w:t>
      </w:r>
      <w:r>
        <w:rPr>
          <w:lang w:eastAsia="ko-KR"/>
        </w:rPr>
        <w:br/>
        <w:t xml:space="preserve">⑤ </w:t>
      </w:r>
      <w:r>
        <w:rPr>
          <w:lang w:eastAsia="ko-KR"/>
        </w:rPr>
        <w:t>결혼</w:t>
      </w:r>
      <w:r>
        <w:rPr>
          <w:lang w:eastAsia="ko-KR"/>
        </w:rPr>
        <w:t xml:space="preserve"> </w:t>
      </w:r>
      <w:r>
        <w:rPr>
          <w:lang w:eastAsia="ko-KR"/>
        </w:rPr>
        <w:t>성사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: </w:t>
      </w:r>
      <w:r>
        <w:rPr>
          <w:lang w:eastAsia="ko-KR"/>
        </w:rPr>
        <w:t>총비용의</w:t>
      </w:r>
      <w:r>
        <w:rPr>
          <w:lang w:eastAsia="ko-KR"/>
        </w:rPr>
        <w:t xml:space="preserve"> 90% </w:t>
      </w:r>
      <w:r>
        <w:rPr>
          <w:lang w:eastAsia="ko-KR"/>
        </w:rPr>
        <w:t>공제</w:t>
      </w:r>
      <w:r>
        <w:rPr>
          <w:lang w:eastAsia="ko-KR"/>
        </w:rPr>
        <w:br/>
        <w:t xml:space="preserve">⑥ </w:t>
      </w:r>
      <w:r>
        <w:rPr>
          <w:lang w:eastAsia="ko-KR"/>
        </w:rPr>
        <w:t>신부</w:t>
      </w:r>
      <w:r>
        <w:rPr>
          <w:lang w:eastAsia="ko-KR"/>
        </w:rPr>
        <w:t xml:space="preserve"> </w:t>
      </w:r>
      <w:r>
        <w:rPr>
          <w:lang w:eastAsia="ko-KR"/>
        </w:rPr>
        <w:t>입국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: </w:t>
      </w:r>
      <w:r>
        <w:rPr>
          <w:lang w:eastAsia="ko-KR"/>
        </w:rPr>
        <w:t>환급</w:t>
      </w:r>
      <w:r>
        <w:rPr>
          <w:lang w:eastAsia="ko-KR"/>
        </w:rPr>
        <w:t xml:space="preserve"> </w:t>
      </w:r>
      <w:r>
        <w:rPr>
          <w:lang w:eastAsia="ko-KR"/>
        </w:rPr>
        <w:t>없음</w:t>
      </w:r>
      <w:r>
        <w:rPr>
          <w:lang w:eastAsia="ko-KR"/>
        </w:rPr>
        <w:br/>
        <w:t xml:space="preserve">⑦ </w:t>
      </w:r>
      <w:r>
        <w:rPr>
          <w:lang w:eastAsia="ko-KR"/>
        </w:rPr>
        <w:t>영상통화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</w:t>
      </w:r>
      <w:r>
        <w:rPr>
          <w:lang w:eastAsia="ko-KR"/>
        </w:rPr>
        <w:t>해지</w:t>
      </w:r>
      <w:r>
        <w:rPr>
          <w:lang w:eastAsia="ko-KR"/>
        </w:rPr>
        <w:t xml:space="preserve">: </w:t>
      </w:r>
      <w:r w:rsidR="002E4166">
        <w:rPr>
          <w:rFonts w:ascii="맑은 고딕" w:eastAsia="맑은 고딕" w:hAnsi="맑은 고딕" w:cs="맑은 고딕" w:hint="eastAsia"/>
          <w:lang w:eastAsia="ko-KR"/>
        </w:rPr>
        <w:t>환급 없음</w:t>
      </w:r>
      <w:r>
        <w:rPr>
          <w:lang w:eastAsia="ko-KR"/>
        </w:rPr>
        <w:br/>
      </w:r>
      <w:r>
        <w:rPr>
          <w:lang w:eastAsia="ko-KR"/>
        </w:rPr>
        <w:br/>
        <w:t xml:space="preserve">* </w:t>
      </w:r>
      <w:proofErr w:type="spellStart"/>
      <w:r>
        <w:rPr>
          <w:lang w:eastAsia="ko-KR"/>
        </w:rPr>
        <w:t>영상맞선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가입금은</w:t>
      </w:r>
      <w:r>
        <w:rPr>
          <w:lang w:eastAsia="ko-KR"/>
        </w:rPr>
        <w:t xml:space="preserve"> </w:t>
      </w:r>
      <w:r>
        <w:rPr>
          <w:lang w:eastAsia="ko-KR"/>
        </w:rPr>
        <w:t>환불되지</w:t>
      </w:r>
      <w:r>
        <w:rPr>
          <w:lang w:eastAsia="ko-KR"/>
        </w:rPr>
        <w:t xml:space="preserve"> </w:t>
      </w:r>
      <w:r>
        <w:rPr>
          <w:lang w:eastAsia="ko-KR"/>
        </w:rPr>
        <w:t>않음</w:t>
      </w:r>
    </w:p>
    <w:p w14:paraId="2BF5297C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8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손해배상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재주선</w:t>
      </w:r>
      <w:proofErr w:type="spellEnd"/>
      <w:r>
        <w:rPr>
          <w:lang w:eastAsia="ko-KR"/>
        </w:rPr>
        <w:t>)</w:t>
      </w:r>
    </w:p>
    <w:p w14:paraId="77453DB4" w14:textId="354CAACE" w:rsidR="009F7D52" w:rsidRPr="003D09B6" w:rsidRDefault="008C065D" w:rsidP="003D09B6">
      <w:pPr>
        <w:pStyle w:val="aa"/>
        <w:numPr>
          <w:ilvl w:val="0"/>
          <w:numId w:val="18"/>
        </w:numPr>
        <w:rPr>
          <w:rFonts w:eastAsia="맑은 고딕"/>
          <w:lang w:eastAsia="ko-KR"/>
        </w:rPr>
      </w:pPr>
      <w:r w:rsidRPr="003D09B6">
        <w:rPr>
          <w:rFonts w:ascii="맑은 고딕" w:eastAsia="맑은 고딕" w:hAnsi="맑은 고딕" w:cs="맑은 고딕" w:hint="eastAsia"/>
          <w:lang w:eastAsia="ko-KR"/>
        </w:rPr>
        <w:t>을이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신부와의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약속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후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일방적으로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파혼하거나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정신적</w:t>
      </w:r>
      <w:r>
        <w:rPr>
          <w:lang w:eastAsia="ko-KR"/>
        </w:rPr>
        <w:t>·</w:t>
      </w:r>
      <w:r w:rsidRPr="003D09B6">
        <w:rPr>
          <w:rFonts w:ascii="맑은 고딕" w:eastAsia="맑은 고딕" w:hAnsi="맑은 고딕" w:cs="맑은 고딕" w:hint="eastAsia"/>
          <w:lang w:eastAsia="ko-KR"/>
        </w:rPr>
        <w:t>육체적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피해를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입힐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경우</w:t>
      </w:r>
      <w:r>
        <w:rPr>
          <w:lang w:eastAsia="ko-KR"/>
        </w:rPr>
        <w:t xml:space="preserve"> $1</w:t>
      </w:r>
      <w:r w:rsidR="002E4166" w:rsidRPr="003D09B6">
        <w:rPr>
          <w:rFonts w:eastAsia="맑은 고딕" w:hint="eastAsia"/>
          <w:lang w:eastAsia="ko-KR"/>
        </w:rPr>
        <w:t>5</w:t>
      </w:r>
      <w:r>
        <w:rPr>
          <w:lang w:eastAsia="ko-KR"/>
        </w:rPr>
        <w:t>,000(USD)</w:t>
      </w:r>
      <w:r w:rsidRPr="003D09B6">
        <w:rPr>
          <w:rFonts w:ascii="맑은 고딕" w:eastAsia="맑은 고딕" w:hAnsi="맑은 고딕" w:cs="맑은 고딕" w:hint="eastAsia"/>
          <w:lang w:eastAsia="ko-KR"/>
        </w:rPr>
        <w:t>를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배상해야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한다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 w:rsidRPr="003D09B6">
        <w:rPr>
          <w:rFonts w:ascii="맑은 고딕" w:eastAsia="맑은 고딕" w:hAnsi="맑은 고딕" w:cs="맑은 고딕" w:hint="eastAsia"/>
          <w:lang w:eastAsia="ko-KR"/>
        </w:rPr>
        <w:t>신부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입국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후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신부의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귀책사유</w:t>
      </w:r>
      <w:r>
        <w:rPr>
          <w:lang w:eastAsia="ko-KR"/>
        </w:rPr>
        <w:t>(</w:t>
      </w:r>
      <w:r w:rsidRPr="003D09B6">
        <w:rPr>
          <w:rFonts w:ascii="맑은 고딕" w:eastAsia="맑은 고딕" w:hAnsi="맑은 고딕" w:cs="맑은 고딕" w:hint="eastAsia"/>
          <w:lang w:eastAsia="ko-KR"/>
        </w:rPr>
        <w:t>고의적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가출</w:t>
      </w:r>
      <w:r>
        <w:rPr>
          <w:lang w:eastAsia="ko-KR"/>
        </w:rPr>
        <w:t xml:space="preserve">, </w:t>
      </w:r>
      <w:r w:rsidRPr="003D09B6">
        <w:rPr>
          <w:rFonts w:ascii="맑은 고딕" w:eastAsia="맑은 고딕" w:hAnsi="맑은 고딕" w:cs="맑은 고딕" w:hint="eastAsia"/>
          <w:lang w:eastAsia="ko-KR"/>
        </w:rPr>
        <w:t>위장결혼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등</w:t>
      </w:r>
      <w:r>
        <w:rPr>
          <w:lang w:eastAsia="ko-KR"/>
        </w:rPr>
        <w:t>)</w:t>
      </w:r>
      <w:r w:rsidRPr="003D09B6">
        <w:rPr>
          <w:rFonts w:ascii="맑은 고딕" w:eastAsia="맑은 고딕" w:hAnsi="맑은 고딕" w:cs="맑은 고딕" w:hint="eastAsia"/>
          <w:lang w:eastAsia="ko-KR"/>
        </w:rPr>
        <w:t>로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이혼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시</w:t>
      </w:r>
      <w:r>
        <w:rPr>
          <w:lang w:eastAsia="ko-KR"/>
        </w:rPr>
        <w:t xml:space="preserve">, </w:t>
      </w:r>
      <w:r w:rsidRPr="003D09B6">
        <w:rPr>
          <w:rFonts w:ascii="맑은 고딕" w:eastAsia="맑은 고딕" w:hAnsi="맑은 고딕" w:cs="맑은 고딕" w:hint="eastAsia"/>
          <w:lang w:eastAsia="ko-KR"/>
        </w:rPr>
        <w:t>을의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요청이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있을</w:t>
      </w:r>
      <w:r>
        <w:rPr>
          <w:lang w:eastAsia="ko-KR"/>
        </w:rPr>
        <w:t xml:space="preserve"> </w:t>
      </w:r>
      <w:r w:rsidRPr="003D09B6">
        <w:rPr>
          <w:rFonts w:ascii="맑은 고딕" w:eastAsia="맑은 고딕" w:hAnsi="맑은 고딕" w:cs="맑은 고딕" w:hint="eastAsia"/>
          <w:lang w:eastAsia="ko-KR"/>
        </w:rPr>
        <w:t>경우</w:t>
      </w:r>
      <w:r w:rsidR="002E4166" w:rsidRPr="003D09B6">
        <w:rPr>
          <w:rFonts w:ascii="맑은 고딕" w:eastAsia="맑은 고딕" w:hAnsi="맑은 고딕" w:cs="맑은 고딕" w:hint="eastAsia"/>
          <w:lang w:eastAsia="ko-KR"/>
        </w:rPr>
        <w:t xml:space="preserve"> </w:t>
      </w:r>
      <w:r w:rsidR="00516F4A">
        <w:rPr>
          <w:rFonts w:ascii="맑은 고딕" w:eastAsia="맑은 고딕" w:hAnsi="맑은 고딕" w:cs="맑은 고딕" w:hint="eastAsia"/>
          <w:lang w:eastAsia="ko-KR"/>
        </w:rPr>
        <w:t>7</w:t>
      </w:r>
      <w:r w:rsidR="002E4166" w:rsidRPr="003D09B6">
        <w:rPr>
          <w:rFonts w:ascii="맑은 고딕" w:eastAsia="맑은 고딕" w:hAnsi="맑은 고딕" w:cs="맑은 고딕" w:hint="eastAsia"/>
          <w:lang w:eastAsia="ko-KR"/>
        </w:rPr>
        <w:t>00만원 납부 후[</w:t>
      </w:r>
      <w:proofErr w:type="gramStart"/>
      <w:r w:rsidR="002E4166" w:rsidRPr="003D09B6">
        <w:rPr>
          <w:rFonts w:ascii="맑은 고딕" w:eastAsia="맑은 고딕" w:hAnsi="맑은 고딕" w:cs="맑은 고딕" w:hint="eastAsia"/>
          <w:lang w:eastAsia="ko-KR"/>
        </w:rPr>
        <w:t>티켓,</w:t>
      </w:r>
      <w:proofErr w:type="spellStart"/>
      <w:r w:rsidR="002E4166" w:rsidRPr="003D09B6">
        <w:rPr>
          <w:rFonts w:ascii="맑은 고딕" w:eastAsia="맑은 고딕" w:hAnsi="맑은 고딕" w:cs="맑은 고딕" w:hint="eastAsia"/>
          <w:lang w:eastAsia="ko-KR"/>
        </w:rPr>
        <w:t>호텔비</w:t>
      </w:r>
      <w:proofErr w:type="spellEnd"/>
      <w:proofErr w:type="gramEnd"/>
      <w:r w:rsidR="002E4166" w:rsidRPr="003D09B6">
        <w:rPr>
          <w:rFonts w:ascii="맑은 고딕" w:eastAsia="맑은 고딕" w:hAnsi="맑은 고딕" w:cs="맑은 고딕" w:hint="eastAsia"/>
          <w:lang w:eastAsia="ko-KR"/>
        </w:rPr>
        <w:t>, 신랑부담]</w:t>
      </w:r>
      <w:r>
        <w:rPr>
          <w:lang w:eastAsia="ko-KR"/>
        </w:rPr>
        <w:t xml:space="preserve"> 1</w:t>
      </w:r>
      <w:r>
        <w:rPr>
          <w:rFonts w:ascii="맑은 고딕" w:eastAsia="맑은 고딕" w:hAnsi="맑은 고딕" w:cs="맑은 고딕" w:hint="eastAsia"/>
          <w:lang w:eastAsia="ko-KR"/>
        </w:rPr>
        <w:t>회</w:t>
      </w:r>
      <w:r>
        <w:rPr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lang w:eastAsia="ko-KR"/>
        </w:rPr>
        <w:t>재주선하며</w:t>
      </w:r>
      <w:proofErr w:type="spellEnd"/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원치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않을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경우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항공</w:t>
      </w:r>
      <w:r>
        <w:rPr>
          <w:lang w:eastAsia="ko-KR"/>
        </w:rPr>
        <w:t>·</w:t>
      </w:r>
      <w:proofErr w:type="gramStart"/>
      <w:r>
        <w:rPr>
          <w:rFonts w:ascii="맑은 고딕" w:eastAsia="맑은 고딕" w:hAnsi="맑은 고딕" w:cs="맑은 고딕" w:hint="eastAsia"/>
          <w:lang w:eastAsia="ko-KR"/>
        </w:rPr>
        <w:t>숙식비</w:t>
      </w:r>
      <w:r w:rsidR="00516F4A">
        <w:rPr>
          <w:rFonts w:ascii="맑은 고딕" w:eastAsia="맑은 고딕" w:hAnsi="맑은 고딕" w:cs="맑은 고딕" w:hint="eastAsia"/>
          <w:lang w:eastAsia="ko-KR"/>
        </w:rPr>
        <w:t>,</w:t>
      </w:r>
      <w:proofErr w:type="spellStart"/>
      <w:r w:rsidR="00516F4A">
        <w:rPr>
          <w:rFonts w:ascii="맑은 고딕" w:eastAsia="맑은 고딕" w:hAnsi="맑은 고딕" w:cs="맑은 고딕" w:hint="eastAsia"/>
          <w:lang w:eastAsia="ko-KR"/>
        </w:rPr>
        <w:t>그밖의</w:t>
      </w:r>
      <w:proofErr w:type="spellEnd"/>
      <w:proofErr w:type="gramEnd"/>
      <w:r w:rsidR="00516F4A">
        <w:rPr>
          <w:rFonts w:ascii="맑은 고딕" w:eastAsia="맑은 고딕" w:hAnsi="맑은 고딕" w:cs="맑은 고딕" w:hint="eastAsia"/>
          <w:lang w:eastAsia="ko-KR"/>
        </w:rPr>
        <w:t xml:space="preserve"> 경비를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제외한</w:t>
      </w:r>
      <w:r>
        <w:rPr>
          <w:lang w:eastAsia="ko-KR"/>
        </w:rPr>
        <w:t xml:space="preserve"> 30% </w:t>
      </w:r>
      <w:r>
        <w:rPr>
          <w:rFonts w:ascii="맑은 고딕" w:eastAsia="맑은 고딕" w:hAnsi="맑은 고딕" w:cs="맑은 고딕" w:hint="eastAsia"/>
          <w:lang w:eastAsia="ko-KR"/>
        </w:rPr>
        <w:t>환불한다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proofErr w:type="gramStart"/>
      <w:r>
        <w:rPr>
          <w:rFonts w:ascii="맑은 고딕" w:eastAsia="맑은 고딕" w:hAnsi="맑은 고딕" w:cs="맑은 고딕" w:hint="eastAsia"/>
          <w:lang w:eastAsia="ko-KR"/>
        </w:rPr>
        <w:t>단</w:t>
      </w:r>
      <w:r>
        <w:rPr>
          <w:lang w:eastAsia="ko-KR"/>
        </w:rPr>
        <w:t>,</w:t>
      </w:r>
      <w:r w:rsidR="002E4166" w:rsidRPr="003D09B6">
        <w:rPr>
          <w:rFonts w:ascii="맑은 고딕" w:eastAsia="맑은 고딕" w:hAnsi="맑은 고딕" w:cs="맑은 고딕" w:hint="eastAsia"/>
          <w:lang w:eastAsia="ko-KR"/>
        </w:rPr>
        <w:t>가족의</w:t>
      </w:r>
      <w:proofErr w:type="gramEnd"/>
      <w:r w:rsidR="002E4166" w:rsidRPr="003D09B6">
        <w:rPr>
          <w:rFonts w:ascii="맑은 고딕" w:eastAsia="맑은 고딕" w:hAnsi="맑은 고딕" w:cs="맑은 고딕" w:hint="eastAsia"/>
          <w:lang w:eastAsia="ko-KR"/>
        </w:rPr>
        <w:t xml:space="preserve"> 언어폭력,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신랑의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폭력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언어폭력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외도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음주</w:t>
      </w:r>
      <w:r w:rsidR="002E4166" w:rsidRPr="003D09B6">
        <w:rPr>
          <w:rFonts w:eastAsia="맑은 고딕" w:hint="eastAsia"/>
          <w:lang w:eastAsia="ko-KR"/>
        </w:rPr>
        <w:t xml:space="preserve">, </w:t>
      </w:r>
      <w:r w:rsidR="002E4166" w:rsidRPr="003D09B6">
        <w:rPr>
          <w:rFonts w:eastAsia="맑은 고딕" w:hint="eastAsia"/>
          <w:lang w:eastAsia="ko-KR"/>
        </w:rPr>
        <w:t>강간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등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귀책사유가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있을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경우</w:t>
      </w:r>
      <w:r>
        <w:rPr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lang w:eastAsia="ko-KR"/>
        </w:rPr>
        <w:t>재주선</w:t>
      </w:r>
      <w:proofErr w:type="spellEnd"/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대상에서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제외한다</w:t>
      </w:r>
      <w:r>
        <w:rPr>
          <w:lang w:eastAsia="ko-KR"/>
        </w:rPr>
        <w:t>.</w:t>
      </w:r>
    </w:p>
    <w:p w14:paraId="41CAA1B5" w14:textId="77777777" w:rsidR="00865676" w:rsidRDefault="00121A05" w:rsidP="00865676">
      <w:pPr>
        <w:pStyle w:val="aa"/>
        <w:ind w:left="80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4. </w:t>
      </w:r>
      <w:r>
        <w:rPr>
          <w:rFonts w:eastAsia="맑은 고딕" w:hint="eastAsia"/>
          <w:lang w:eastAsia="ko-KR"/>
        </w:rPr>
        <w:t>신랑</w:t>
      </w:r>
      <w:r>
        <w:rPr>
          <w:rFonts w:eastAsia="맑은 고딕" w:hint="eastAsia"/>
          <w:lang w:eastAsia="ko-KR"/>
        </w:rPr>
        <w:t xml:space="preserve">, </w:t>
      </w:r>
      <w:r>
        <w:rPr>
          <w:rFonts w:eastAsia="맑은 고딕" w:hint="eastAsia"/>
          <w:lang w:eastAsia="ko-KR"/>
        </w:rPr>
        <w:t>신부가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자발적으로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기숙사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생활을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하지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않기로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선택하거나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중도에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그만두는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경우</w:t>
      </w:r>
      <w:r>
        <w:rPr>
          <w:rFonts w:eastAsia="맑은 고딕" w:hint="eastAsia"/>
          <w:lang w:eastAsia="ko-KR"/>
        </w:rPr>
        <w:t xml:space="preserve">, </w:t>
      </w:r>
      <w:r>
        <w:rPr>
          <w:rFonts w:eastAsia="맑은 고딕" w:hint="eastAsia"/>
          <w:lang w:eastAsia="ko-KR"/>
        </w:rPr>
        <w:t>본인들의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선택사항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이므로</w:t>
      </w:r>
      <w:r>
        <w:rPr>
          <w:rFonts w:eastAsia="맑은 고딕" w:hint="eastAsia"/>
          <w:lang w:eastAsia="ko-KR"/>
        </w:rPr>
        <w:t xml:space="preserve"> </w:t>
      </w:r>
      <w:proofErr w:type="gramStart"/>
      <w:r>
        <w:rPr>
          <w:rFonts w:eastAsia="맑은 고딕" w:hint="eastAsia"/>
          <w:lang w:eastAsia="ko-KR"/>
        </w:rPr>
        <w:t>잘못</w:t>
      </w:r>
      <w:r w:rsidR="00865676">
        <w:rPr>
          <w:rFonts w:eastAsia="맑은 고딕" w:hint="eastAsia"/>
          <w:lang w:eastAsia="ko-KR"/>
        </w:rPr>
        <w:t xml:space="preserve"> </w:t>
      </w:r>
      <w:r w:rsidR="00865676">
        <w:rPr>
          <w:rFonts w:eastAsia="맑은 고딕" w:hint="eastAsia"/>
          <w:lang w:eastAsia="ko-KR"/>
        </w:rPr>
        <w:t>되었을</w:t>
      </w:r>
      <w:proofErr w:type="gramEnd"/>
      <w:r w:rsidR="00865676">
        <w:rPr>
          <w:rFonts w:eastAsia="맑은 고딕" w:hint="eastAsia"/>
          <w:lang w:eastAsia="ko-KR"/>
        </w:rPr>
        <w:t xml:space="preserve"> </w:t>
      </w:r>
      <w:r w:rsidR="00865676">
        <w:rPr>
          <w:rFonts w:eastAsia="맑은 고딕" w:hint="eastAsia"/>
          <w:lang w:eastAsia="ko-KR"/>
        </w:rPr>
        <w:t>경우</w:t>
      </w:r>
      <w:r w:rsidR="00865676">
        <w:rPr>
          <w:rFonts w:eastAsia="맑은 고딕" w:hint="eastAsia"/>
          <w:lang w:eastAsia="ko-KR"/>
        </w:rPr>
        <w:t xml:space="preserve">, </w:t>
      </w:r>
      <w:r w:rsidR="00865676">
        <w:rPr>
          <w:rFonts w:eastAsia="맑은 고딕" w:hint="eastAsia"/>
          <w:lang w:eastAsia="ko-KR"/>
        </w:rPr>
        <w:t>업체에</w:t>
      </w:r>
      <w:r w:rsidR="00865676">
        <w:rPr>
          <w:rFonts w:eastAsia="맑은 고딕" w:hint="eastAsia"/>
          <w:lang w:eastAsia="ko-KR"/>
        </w:rPr>
        <w:t xml:space="preserve"> </w:t>
      </w:r>
      <w:r w:rsidR="00865676">
        <w:rPr>
          <w:rFonts w:eastAsia="맑은 고딕" w:hint="eastAsia"/>
          <w:lang w:eastAsia="ko-KR"/>
        </w:rPr>
        <w:t>책임전가</w:t>
      </w:r>
      <w:r w:rsidR="00865676">
        <w:rPr>
          <w:rFonts w:eastAsia="맑은 고딕" w:hint="eastAsia"/>
          <w:lang w:eastAsia="ko-KR"/>
        </w:rPr>
        <w:t xml:space="preserve"> </w:t>
      </w:r>
      <w:proofErr w:type="spellStart"/>
      <w:r w:rsidR="00865676">
        <w:rPr>
          <w:rFonts w:eastAsia="맑은 고딕" w:hint="eastAsia"/>
          <w:lang w:eastAsia="ko-KR"/>
        </w:rPr>
        <w:t>할수</w:t>
      </w:r>
      <w:proofErr w:type="spellEnd"/>
      <w:r w:rsidR="00865676">
        <w:rPr>
          <w:rFonts w:eastAsia="맑은 고딕" w:hint="eastAsia"/>
          <w:lang w:eastAsia="ko-KR"/>
        </w:rPr>
        <w:t xml:space="preserve"> </w:t>
      </w:r>
      <w:r w:rsidR="00865676">
        <w:rPr>
          <w:rFonts w:eastAsia="맑은 고딕" w:hint="eastAsia"/>
          <w:lang w:eastAsia="ko-KR"/>
        </w:rPr>
        <w:t>없다</w:t>
      </w:r>
      <w:r w:rsidR="00865676">
        <w:rPr>
          <w:rFonts w:eastAsia="맑은 고딕" w:hint="eastAsia"/>
          <w:lang w:eastAsia="ko-KR"/>
        </w:rPr>
        <w:t>.</w:t>
      </w:r>
    </w:p>
    <w:p w14:paraId="48D94847" w14:textId="77777777" w:rsidR="00865676" w:rsidRDefault="00865676" w:rsidP="00865676">
      <w:pPr>
        <w:pStyle w:val="aa"/>
        <w:ind w:left="800"/>
        <w:rPr>
          <w:rFonts w:eastAsia="맑은 고딕"/>
          <w:lang w:eastAsia="ko-KR"/>
        </w:rPr>
      </w:pPr>
    </w:p>
    <w:p w14:paraId="365D236B" w14:textId="15AA7F10" w:rsidR="009F7D52" w:rsidRDefault="008C065D" w:rsidP="00865676">
      <w:pPr>
        <w:pStyle w:val="aa"/>
        <w:ind w:left="800"/>
        <w:rPr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lastRenderedPageBreak/>
        <w:t>제</w:t>
      </w:r>
      <w:r>
        <w:rPr>
          <w:lang w:eastAsia="ko-KR"/>
        </w:rPr>
        <w:t>9</w:t>
      </w:r>
      <w:r>
        <w:rPr>
          <w:rFonts w:ascii="맑은 고딕" w:eastAsia="맑은 고딕" w:hAnsi="맑은 고딕" w:cs="맑은 고딕" w:hint="eastAsia"/>
          <w:lang w:eastAsia="ko-KR"/>
        </w:rPr>
        <w:t>조</w:t>
      </w:r>
      <w:r>
        <w:rPr>
          <w:lang w:eastAsia="ko-KR"/>
        </w:rPr>
        <w:t xml:space="preserve"> (</w:t>
      </w:r>
      <w:r>
        <w:rPr>
          <w:rFonts w:ascii="맑은 고딕" w:eastAsia="맑은 고딕" w:hAnsi="맑은 고딕" w:cs="맑은 고딕" w:hint="eastAsia"/>
          <w:lang w:eastAsia="ko-KR"/>
        </w:rPr>
        <w:t>기타</w:t>
      </w:r>
      <w:r>
        <w:rPr>
          <w:lang w:eastAsia="ko-KR"/>
        </w:rPr>
        <w:t>)</w:t>
      </w:r>
    </w:p>
    <w:p w14:paraId="2E24919F" w14:textId="040EE6FD" w:rsidR="009F7D52" w:rsidRDefault="008C065D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신부</w:t>
      </w:r>
      <w:r>
        <w:rPr>
          <w:lang w:eastAsia="ko-KR"/>
        </w:rPr>
        <w:t xml:space="preserve"> </w:t>
      </w:r>
      <w:r>
        <w:rPr>
          <w:lang w:eastAsia="ko-KR"/>
        </w:rPr>
        <w:t>입국까지</w:t>
      </w:r>
      <w:r>
        <w:rPr>
          <w:lang w:eastAsia="ko-KR"/>
        </w:rPr>
        <w:t xml:space="preserve"> </w:t>
      </w:r>
      <w:r>
        <w:rPr>
          <w:lang w:eastAsia="ko-KR"/>
        </w:rPr>
        <w:t>약</w:t>
      </w:r>
      <w:r>
        <w:rPr>
          <w:lang w:eastAsia="ko-KR"/>
        </w:rPr>
        <w:t xml:space="preserve"> 8</w:t>
      </w:r>
      <w:r>
        <w:rPr>
          <w:lang w:eastAsia="ko-KR"/>
        </w:rPr>
        <w:t>개월</w:t>
      </w:r>
      <w:r w:rsidR="002E4166">
        <w:rPr>
          <w:rFonts w:eastAsia="맑은 고딕" w:hint="eastAsia"/>
          <w:lang w:eastAsia="ko-KR"/>
        </w:rPr>
        <w:t xml:space="preserve"> </w:t>
      </w:r>
      <w:r w:rsidR="002E4166">
        <w:rPr>
          <w:rFonts w:eastAsia="맑은 고딕" w:hint="eastAsia"/>
          <w:lang w:eastAsia="ko-KR"/>
        </w:rPr>
        <w:t>이상</w:t>
      </w:r>
      <w:r>
        <w:rPr>
          <w:lang w:eastAsia="ko-KR"/>
        </w:rPr>
        <w:t xml:space="preserve"> </w:t>
      </w:r>
      <w:r>
        <w:rPr>
          <w:lang w:eastAsia="ko-KR"/>
        </w:rPr>
        <w:t>소요될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있으며</w:t>
      </w:r>
      <w:r>
        <w:rPr>
          <w:lang w:eastAsia="ko-KR"/>
        </w:rPr>
        <w:t xml:space="preserve">, </w:t>
      </w:r>
      <w:r>
        <w:rPr>
          <w:lang w:eastAsia="ko-KR"/>
        </w:rPr>
        <w:t>이는</w:t>
      </w:r>
      <w:r>
        <w:rPr>
          <w:lang w:eastAsia="ko-KR"/>
        </w:rPr>
        <w:t xml:space="preserve"> </w:t>
      </w:r>
      <w:r>
        <w:rPr>
          <w:lang w:eastAsia="ko-KR"/>
        </w:rPr>
        <w:t>미얀마</w:t>
      </w:r>
      <w:r>
        <w:rPr>
          <w:lang w:eastAsia="ko-KR"/>
        </w:rPr>
        <w:t xml:space="preserve"> </w:t>
      </w:r>
      <w:r>
        <w:rPr>
          <w:lang w:eastAsia="ko-KR"/>
        </w:rPr>
        <w:t>현지</w:t>
      </w:r>
      <w:r>
        <w:rPr>
          <w:lang w:eastAsia="ko-KR"/>
        </w:rPr>
        <w:t xml:space="preserve"> </w:t>
      </w:r>
      <w:r>
        <w:rPr>
          <w:lang w:eastAsia="ko-KR"/>
        </w:rPr>
        <w:t>사정</w:t>
      </w:r>
      <w:r>
        <w:rPr>
          <w:lang w:eastAsia="ko-KR"/>
        </w:rPr>
        <w:t xml:space="preserve">, </w:t>
      </w:r>
      <w:r>
        <w:rPr>
          <w:lang w:eastAsia="ko-KR"/>
        </w:rPr>
        <w:t>한국어능력시험</w:t>
      </w:r>
      <w:r>
        <w:rPr>
          <w:lang w:eastAsia="ko-KR"/>
        </w:rPr>
        <w:t>(</w:t>
      </w:r>
      <w:r>
        <w:rPr>
          <w:lang w:eastAsia="ko-KR"/>
        </w:rPr>
        <w:t>토픽</w:t>
      </w:r>
      <w:r>
        <w:rPr>
          <w:lang w:eastAsia="ko-KR"/>
        </w:rPr>
        <w:t xml:space="preserve">), </w:t>
      </w:r>
      <w:r>
        <w:rPr>
          <w:lang w:eastAsia="ko-KR"/>
        </w:rPr>
        <w:t>서류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  <w:r>
        <w:rPr>
          <w:lang w:eastAsia="ko-KR"/>
        </w:rPr>
        <w:t xml:space="preserve"> </w:t>
      </w:r>
      <w:r>
        <w:rPr>
          <w:lang w:eastAsia="ko-KR"/>
        </w:rPr>
        <w:t>일정</w:t>
      </w:r>
      <w:r>
        <w:rPr>
          <w:lang w:eastAsia="ko-KR"/>
        </w:rPr>
        <w:t xml:space="preserve"> </w:t>
      </w:r>
      <w:r>
        <w:rPr>
          <w:lang w:eastAsia="ko-KR"/>
        </w:rPr>
        <w:t>등에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변동될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있다</w:t>
      </w:r>
      <w:r>
        <w:rPr>
          <w:lang w:eastAsia="ko-KR"/>
        </w:rPr>
        <w:t>.</w:t>
      </w:r>
      <w:r>
        <w:rPr>
          <w:lang w:eastAsia="ko-KR"/>
        </w:rPr>
        <w:br/>
        <w:t xml:space="preserve">2. </w:t>
      </w:r>
      <w:r>
        <w:rPr>
          <w:lang w:eastAsia="ko-KR"/>
        </w:rPr>
        <w:t>여행자보험은</w:t>
      </w:r>
      <w:r>
        <w:rPr>
          <w:lang w:eastAsia="ko-KR"/>
        </w:rPr>
        <w:t xml:space="preserve"> </w:t>
      </w:r>
      <w:r>
        <w:rPr>
          <w:lang w:eastAsia="ko-KR"/>
        </w:rPr>
        <w:t>을이</w:t>
      </w:r>
      <w:r>
        <w:rPr>
          <w:lang w:eastAsia="ko-KR"/>
        </w:rPr>
        <w:t xml:space="preserve"> </w:t>
      </w:r>
      <w:r>
        <w:rPr>
          <w:lang w:eastAsia="ko-KR"/>
        </w:rPr>
        <w:t>직접</w:t>
      </w:r>
      <w:r>
        <w:rPr>
          <w:lang w:eastAsia="ko-KR"/>
        </w:rPr>
        <w:t xml:space="preserve"> </w:t>
      </w:r>
      <w:r>
        <w:rPr>
          <w:lang w:eastAsia="ko-KR"/>
        </w:rPr>
        <w:t>가입해야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미가입으로</w:t>
      </w:r>
      <w:r>
        <w:rPr>
          <w:lang w:eastAsia="ko-KR"/>
        </w:rPr>
        <w:t xml:space="preserve"> </w:t>
      </w:r>
      <w:r>
        <w:rPr>
          <w:lang w:eastAsia="ko-KR"/>
        </w:rPr>
        <w:t>인한</w:t>
      </w:r>
      <w:r>
        <w:rPr>
          <w:lang w:eastAsia="ko-KR"/>
        </w:rPr>
        <w:t xml:space="preserve"> </w:t>
      </w:r>
      <w:r>
        <w:rPr>
          <w:lang w:eastAsia="ko-KR"/>
        </w:rPr>
        <w:t>사고는</w:t>
      </w:r>
      <w:r>
        <w:rPr>
          <w:lang w:eastAsia="ko-KR"/>
        </w:rPr>
        <w:t xml:space="preserve"> </w:t>
      </w:r>
      <w:r>
        <w:rPr>
          <w:lang w:eastAsia="ko-KR"/>
        </w:rPr>
        <w:t>갑의</w:t>
      </w:r>
      <w:r>
        <w:rPr>
          <w:lang w:eastAsia="ko-KR"/>
        </w:rPr>
        <w:t xml:space="preserve"> </w:t>
      </w:r>
      <w:r>
        <w:rPr>
          <w:lang w:eastAsia="ko-KR"/>
        </w:rPr>
        <w:t>책임이</w:t>
      </w:r>
      <w:r>
        <w:rPr>
          <w:lang w:eastAsia="ko-KR"/>
        </w:rPr>
        <w:t xml:space="preserve"> </w:t>
      </w:r>
      <w:r>
        <w:rPr>
          <w:lang w:eastAsia="ko-KR"/>
        </w:rPr>
        <w:t>아니다</w:t>
      </w:r>
      <w:r>
        <w:rPr>
          <w:lang w:eastAsia="ko-KR"/>
        </w:rPr>
        <w:t>.</w:t>
      </w:r>
      <w:r>
        <w:rPr>
          <w:lang w:eastAsia="ko-KR"/>
        </w:rPr>
        <w:br/>
        <w:t xml:space="preserve">3. </w:t>
      </w:r>
      <w:r>
        <w:rPr>
          <w:lang w:eastAsia="ko-KR"/>
        </w:rPr>
        <w:t>신부와</w:t>
      </w:r>
      <w:r>
        <w:rPr>
          <w:lang w:eastAsia="ko-KR"/>
        </w:rPr>
        <w:t xml:space="preserve"> </w:t>
      </w:r>
      <w:r>
        <w:rPr>
          <w:lang w:eastAsia="ko-KR"/>
        </w:rPr>
        <w:t>관련된</w:t>
      </w:r>
      <w:r>
        <w:rPr>
          <w:lang w:eastAsia="ko-KR"/>
        </w:rPr>
        <w:t xml:space="preserve"> </w:t>
      </w:r>
      <w:r>
        <w:rPr>
          <w:lang w:eastAsia="ko-KR"/>
        </w:rPr>
        <w:t>개인정보는</w:t>
      </w:r>
      <w:r>
        <w:rPr>
          <w:lang w:eastAsia="ko-KR"/>
        </w:rPr>
        <w:t xml:space="preserve"> </w:t>
      </w:r>
      <w:r>
        <w:rPr>
          <w:lang w:eastAsia="ko-KR"/>
        </w:rPr>
        <w:t>가족</w:t>
      </w:r>
      <w:r>
        <w:rPr>
          <w:lang w:eastAsia="ko-KR"/>
        </w:rPr>
        <w:t xml:space="preserve"> </w:t>
      </w:r>
      <w:r>
        <w:rPr>
          <w:lang w:eastAsia="ko-KR"/>
        </w:rPr>
        <w:t>진술을</w:t>
      </w:r>
      <w:r>
        <w:rPr>
          <w:lang w:eastAsia="ko-KR"/>
        </w:rPr>
        <w:t xml:space="preserve"> </w:t>
      </w:r>
      <w:r>
        <w:rPr>
          <w:lang w:eastAsia="ko-KR"/>
        </w:rPr>
        <w:t>기반으로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, </w:t>
      </w:r>
      <w:r>
        <w:rPr>
          <w:lang w:eastAsia="ko-KR"/>
        </w:rPr>
        <w:t>비문서적</w:t>
      </w:r>
      <w:r>
        <w:rPr>
          <w:lang w:eastAsia="ko-KR"/>
        </w:rPr>
        <w:t xml:space="preserve"> </w:t>
      </w:r>
      <w:r>
        <w:rPr>
          <w:lang w:eastAsia="ko-KR"/>
        </w:rPr>
        <w:t>사항에</w:t>
      </w:r>
      <w:r>
        <w:rPr>
          <w:lang w:eastAsia="ko-KR"/>
        </w:rPr>
        <w:t xml:space="preserve"> </w:t>
      </w:r>
      <w:r>
        <w:rPr>
          <w:lang w:eastAsia="ko-KR"/>
        </w:rPr>
        <w:t>대해</w:t>
      </w:r>
      <w:r>
        <w:rPr>
          <w:lang w:eastAsia="ko-KR"/>
        </w:rPr>
        <w:t xml:space="preserve"> </w:t>
      </w:r>
      <w:r>
        <w:rPr>
          <w:lang w:eastAsia="ko-KR"/>
        </w:rPr>
        <w:t>갑은</w:t>
      </w:r>
      <w:r>
        <w:rPr>
          <w:lang w:eastAsia="ko-KR"/>
        </w:rPr>
        <w:t xml:space="preserve"> </w:t>
      </w:r>
      <w:r>
        <w:rPr>
          <w:lang w:eastAsia="ko-KR"/>
        </w:rPr>
        <w:t>책임지지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>.</w:t>
      </w:r>
    </w:p>
    <w:p w14:paraId="4BF33AC1" w14:textId="77777777" w:rsidR="009F7D52" w:rsidRDefault="008C065D">
      <w:pPr>
        <w:pStyle w:val="21"/>
        <w:rPr>
          <w:lang w:eastAsia="ko-KR"/>
        </w:rPr>
      </w:pPr>
      <w:r>
        <w:rPr>
          <w:lang w:eastAsia="ko-KR"/>
        </w:rPr>
        <w:t>제</w:t>
      </w:r>
      <w:r>
        <w:rPr>
          <w:lang w:eastAsia="ko-KR"/>
        </w:rPr>
        <w:t>10</w:t>
      </w:r>
      <w:r>
        <w:rPr>
          <w:lang w:eastAsia="ko-KR"/>
        </w:rPr>
        <w:t>조</w:t>
      </w:r>
      <w:r>
        <w:rPr>
          <w:lang w:eastAsia="ko-KR"/>
        </w:rPr>
        <w:t xml:space="preserve"> (</w:t>
      </w:r>
      <w:r>
        <w:rPr>
          <w:lang w:eastAsia="ko-KR"/>
        </w:rPr>
        <w:t>계약서</w:t>
      </w:r>
      <w:r>
        <w:rPr>
          <w:lang w:eastAsia="ko-KR"/>
        </w:rPr>
        <w:t xml:space="preserve"> </w:t>
      </w:r>
      <w:r>
        <w:rPr>
          <w:lang w:eastAsia="ko-KR"/>
        </w:rPr>
        <w:t>보관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효력</w:t>
      </w:r>
      <w:r>
        <w:rPr>
          <w:lang w:eastAsia="ko-KR"/>
        </w:rPr>
        <w:t>)</w:t>
      </w:r>
    </w:p>
    <w:p w14:paraId="4D21EE95" w14:textId="77777777" w:rsidR="009F7D52" w:rsidRDefault="008C065D">
      <w:pPr>
        <w:rPr>
          <w:rFonts w:eastAsia="맑은 고딕"/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계약서는</w:t>
      </w:r>
      <w:r>
        <w:rPr>
          <w:lang w:eastAsia="ko-KR"/>
        </w:rPr>
        <w:t xml:space="preserve"> </w:t>
      </w:r>
      <w:r>
        <w:rPr>
          <w:lang w:eastAsia="ko-KR"/>
        </w:rPr>
        <w:t>갑과</w:t>
      </w:r>
      <w:r>
        <w:rPr>
          <w:lang w:eastAsia="ko-KR"/>
        </w:rPr>
        <w:t xml:space="preserve"> </w:t>
      </w:r>
      <w:r>
        <w:rPr>
          <w:lang w:eastAsia="ko-KR"/>
        </w:rPr>
        <w:t>을이</w:t>
      </w:r>
      <w:r>
        <w:rPr>
          <w:lang w:eastAsia="ko-KR"/>
        </w:rPr>
        <w:t xml:space="preserve"> </w:t>
      </w:r>
      <w:r>
        <w:rPr>
          <w:lang w:eastAsia="ko-KR"/>
        </w:rPr>
        <w:t>각각</w:t>
      </w:r>
      <w:r>
        <w:rPr>
          <w:lang w:eastAsia="ko-KR"/>
        </w:rPr>
        <w:t xml:space="preserve"> 1</w:t>
      </w:r>
      <w:r>
        <w:rPr>
          <w:lang w:eastAsia="ko-KR"/>
        </w:rPr>
        <w:t>통씩</w:t>
      </w:r>
      <w:r>
        <w:rPr>
          <w:lang w:eastAsia="ko-KR"/>
        </w:rPr>
        <w:t xml:space="preserve"> </w:t>
      </w:r>
      <w:r>
        <w:rPr>
          <w:lang w:eastAsia="ko-KR"/>
        </w:rPr>
        <w:t>보관하며</w:t>
      </w:r>
      <w:r>
        <w:rPr>
          <w:lang w:eastAsia="ko-KR"/>
        </w:rPr>
        <w:t xml:space="preserve">, </w:t>
      </w:r>
      <w:r>
        <w:rPr>
          <w:lang w:eastAsia="ko-KR"/>
        </w:rPr>
        <w:t>서명</w:t>
      </w:r>
      <w:r>
        <w:rPr>
          <w:lang w:eastAsia="ko-KR"/>
        </w:rPr>
        <w:t xml:space="preserve"> </w:t>
      </w:r>
      <w:r>
        <w:rPr>
          <w:lang w:eastAsia="ko-KR"/>
        </w:rPr>
        <w:t>날인과</w:t>
      </w:r>
      <w:r>
        <w:rPr>
          <w:lang w:eastAsia="ko-KR"/>
        </w:rPr>
        <w:t xml:space="preserve"> </w:t>
      </w:r>
      <w:r>
        <w:rPr>
          <w:lang w:eastAsia="ko-KR"/>
        </w:rPr>
        <w:t>동시에</w:t>
      </w:r>
      <w:r>
        <w:rPr>
          <w:lang w:eastAsia="ko-KR"/>
        </w:rPr>
        <w:t xml:space="preserve"> </w:t>
      </w:r>
      <w:r>
        <w:rPr>
          <w:lang w:eastAsia="ko-KR"/>
        </w:rPr>
        <w:t>효력을</w:t>
      </w:r>
      <w:r>
        <w:rPr>
          <w:lang w:eastAsia="ko-KR"/>
        </w:rPr>
        <w:t xml:space="preserve"> </w:t>
      </w:r>
      <w:r>
        <w:rPr>
          <w:lang w:eastAsia="ko-KR"/>
        </w:rPr>
        <w:t>발생한다</w:t>
      </w:r>
      <w:r>
        <w:rPr>
          <w:lang w:eastAsia="ko-KR"/>
        </w:rPr>
        <w:t>.</w:t>
      </w:r>
    </w:p>
    <w:p w14:paraId="22311521" w14:textId="77777777" w:rsidR="009972B1" w:rsidRPr="009972B1" w:rsidRDefault="009972B1" w:rsidP="009972B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Cs/>
          <w:color w:val="EE0000"/>
          <w:sz w:val="27"/>
          <w:szCs w:val="27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72B1">
        <w:rPr>
          <w:rFonts w:ascii="굴림" w:eastAsia="굴림" w:hAnsi="굴림" w:cs="굴림"/>
          <w:bCs/>
          <w:color w:val="EE0000"/>
          <w:sz w:val="27"/>
          <w:szCs w:val="27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[계약금 납부 내역]</w:t>
      </w:r>
    </w:p>
    <w:p w14:paraId="25E1DB23" w14:textId="77777777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proofErr w:type="spellStart"/>
      <w:r w:rsidRPr="009972B1">
        <w:rPr>
          <w:rFonts w:ascii="굴림" w:eastAsia="굴림" w:hAnsi="굴림" w:cs="굴림"/>
          <w:b/>
          <w:bCs/>
          <w:sz w:val="24"/>
          <w:szCs w:val="24"/>
          <w:lang w:eastAsia="ko-KR"/>
        </w:rPr>
        <w:t>영상맞선</w:t>
      </w:r>
      <w:proofErr w:type="spellEnd"/>
      <w:r w:rsidRPr="009972B1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가입금:</w:t>
      </w:r>
    </w:p>
    <w:p w14:paraId="500447AA" w14:textId="3FFE9D35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br/>
        <w:t>금액: __________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원 /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 납부일: _______년 ___월 ___일</w:t>
      </w:r>
    </w:p>
    <w:p w14:paraId="65A815BE" w14:textId="77777777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29DBED47" w14:textId="77777777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b/>
          <w:bCs/>
          <w:sz w:val="24"/>
          <w:szCs w:val="24"/>
          <w:lang w:eastAsia="ko-KR"/>
        </w:rPr>
        <w:t>계약금:</w:t>
      </w:r>
    </w:p>
    <w:p w14:paraId="4F3E12D5" w14:textId="5F6E69C1" w:rsid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br/>
        <w:t>금액: __________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원 /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 납부일: _______년 ___월 ___일</w:t>
      </w:r>
    </w:p>
    <w:p w14:paraId="33E99381" w14:textId="77777777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7A88FD0F" w14:textId="77777777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b/>
          <w:bCs/>
          <w:sz w:val="24"/>
          <w:szCs w:val="24"/>
          <w:lang w:eastAsia="ko-KR"/>
        </w:rPr>
        <w:t>잔금:</w:t>
      </w:r>
    </w:p>
    <w:p w14:paraId="1B655990" w14:textId="752A804D" w:rsidR="009972B1" w:rsidRPr="009972B1" w:rsidRDefault="009972B1" w:rsidP="009972B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br/>
        <w:t>금액: __________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원 /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 납부일: _______년 ___월 ___일</w:t>
      </w:r>
    </w:p>
    <w:p w14:paraId="1A29972C" w14:textId="77777777" w:rsidR="009972B1" w:rsidRDefault="00000000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pict w14:anchorId="0E67FCB8">
          <v:rect id="_x0000_i1027" style="width:0;height:1.5pt" o:hralign="center" o:bullet="t" o:hrstd="t" o:hr="t" fillcolor="#a0a0a0" stroked="f"/>
        </w:pict>
      </w:r>
    </w:p>
    <w:p w14:paraId="32CE72F1" w14:textId="77777777" w:rsidR="003D09B6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2A5AE1B2" w14:textId="77777777" w:rsidR="003D09B6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363DE61E" w14:textId="77B01820" w:rsidR="004724A8" w:rsidRDefault="004724A8" w:rsidP="004724A8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eastAsia="맑은 고딕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본인은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본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특약의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조항에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대하여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상세한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설명을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충분히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듣고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이해하였으며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이에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동의하는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바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서명합니다</w:t>
      </w:r>
      <w:r>
        <w:rPr>
          <w:lang w:eastAsia="ko-KR"/>
        </w:rPr>
        <w:t>.</w:t>
      </w:r>
    </w:p>
    <w:p w14:paraId="7FB1CC0F" w14:textId="77777777" w:rsidR="004724A8" w:rsidRDefault="004724A8" w:rsidP="004724A8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eastAsia="맑은 고딕"/>
          <w:lang w:eastAsia="ko-KR"/>
        </w:rPr>
      </w:pPr>
    </w:p>
    <w:p w14:paraId="09CCD79B" w14:textId="77777777" w:rsidR="003D09B6" w:rsidRPr="004724A8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233D89F3" w14:textId="77777777" w:rsidR="003D09B6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79C4E026" w14:textId="4CF3C495" w:rsidR="0064534B" w:rsidRPr="0064534B" w:rsidRDefault="0064534B" w:rsidP="0064534B">
      <w:pPr>
        <w:rPr>
          <w:rFonts w:eastAsia="맑은 고딕"/>
          <w:color w:val="D9D9D9" w:themeColor="background1" w:themeShade="D9"/>
          <w:lang w:eastAsia="ko-KR"/>
        </w:rPr>
      </w:pPr>
    </w:p>
    <w:p w14:paraId="5C177E6B" w14:textId="77777777" w:rsidR="003D09B6" w:rsidRPr="0064534B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6AF9EE20" w14:textId="77777777" w:rsidR="003D09B6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0CAD374A" w14:textId="77777777" w:rsidR="003D09B6" w:rsidRPr="009972B1" w:rsidRDefault="003D09B6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48992CC1" w14:textId="77777777" w:rsidR="009972B1" w:rsidRPr="009972B1" w:rsidRDefault="009972B1" w:rsidP="009972B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color w:val="0070C0"/>
          <w:sz w:val="27"/>
          <w:szCs w:val="27"/>
          <w:lang w:eastAsia="ko-KR"/>
        </w:rPr>
      </w:pPr>
      <w:r w:rsidRPr="009972B1">
        <w:rPr>
          <w:rFonts w:ascii="굴림" w:eastAsia="굴림" w:hAnsi="굴림" w:cs="굴림"/>
          <w:b/>
          <w:bCs/>
          <w:color w:val="0070C0"/>
          <w:sz w:val="27"/>
          <w:szCs w:val="27"/>
          <w:lang w:eastAsia="ko-KR"/>
        </w:rPr>
        <w:t>[신랑 기본정보]</w:t>
      </w:r>
    </w:p>
    <w:p w14:paraId="3756C3AD" w14:textId="77777777" w:rsid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성명:</w:t>
      </w:r>
    </w:p>
    <w:p w14:paraId="017CAD72" w14:textId="77777777" w:rsidR="009972B1" w:rsidRP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169D9C57" w14:textId="77777777" w:rsid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주민등록번호:</w:t>
      </w:r>
    </w:p>
    <w:p w14:paraId="281732FB" w14:textId="77777777" w:rsidR="009972B1" w:rsidRP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37837CF0" w14:textId="77777777" w:rsid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전화번호:</w:t>
      </w:r>
    </w:p>
    <w:p w14:paraId="5F040941" w14:textId="77777777" w:rsidR="009972B1" w:rsidRP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4A5CDA07" w14:textId="77777777" w:rsidR="009972B1" w:rsidRPr="009972B1" w:rsidRDefault="009972B1" w:rsidP="009972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주소:</w:t>
      </w:r>
    </w:p>
    <w:p w14:paraId="67252C63" w14:textId="77777777" w:rsidR="009972B1" w:rsidRPr="009972B1" w:rsidRDefault="00000000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pict w14:anchorId="4656E43A">
          <v:rect id="_x0000_i1028" style="width:0;height:1.5pt" o:hralign="center" o:hrstd="t" o:hr="t" fillcolor="#a0a0a0" stroked="f"/>
        </w:pict>
      </w:r>
    </w:p>
    <w:p w14:paraId="1824B6BF" w14:textId="77777777" w:rsidR="009972B1" w:rsidRPr="009972B1" w:rsidRDefault="009972B1" w:rsidP="009972B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color w:val="0070C0"/>
          <w:sz w:val="27"/>
          <w:szCs w:val="27"/>
          <w:lang w:eastAsia="ko-KR"/>
        </w:rPr>
      </w:pPr>
      <w:r w:rsidRPr="009972B1">
        <w:rPr>
          <w:rFonts w:ascii="굴림" w:eastAsia="굴림" w:hAnsi="굴림" w:cs="굴림"/>
          <w:b/>
          <w:bCs/>
          <w:color w:val="0070C0"/>
          <w:sz w:val="27"/>
          <w:szCs w:val="27"/>
          <w:lang w:eastAsia="ko-KR"/>
        </w:rPr>
        <w:t>[갑 정보]</w:t>
      </w:r>
    </w:p>
    <w:p w14:paraId="53837CA0" w14:textId="77777777" w:rsid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회사명: </w:t>
      </w:r>
      <w:proofErr w:type="spellStart"/>
      <w:r w:rsidRPr="009972B1">
        <w:rPr>
          <w:rFonts w:ascii="굴림" w:eastAsia="굴림" w:hAnsi="굴림" w:cs="굴림"/>
          <w:sz w:val="24"/>
          <w:szCs w:val="24"/>
          <w:lang w:eastAsia="ko-KR"/>
        </w:rPr>
        <w:t>쉐다곤</w:t>
      </w:r>
      <w:proofErr w:type="spellEnd"/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 국제결혼 정보</w:t>
      </w:r>
    </w:p>
    <w:p w14:paraId="1CBBDF9B" w14:textId="77777777" w:rsidR="009972B1" w:rsidRP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7650EBA6" w14:textId="5CAE77EE" w:rsid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대표자:</w:t>
      </w:r>
      <w:r>
        <w:rPr>
          <w:rFonts w:ascii="굴림" w:eastAsia="굴림" w:hAnsi="굴림" w:cs="굴림" w:hint="eastAsia"/>
          <w:sz w:val="24"/>
          <w:szCs w:val="24"/>
          <w:lang w:eastAsia="ko-KR"/>
        </w:rPr>
        <w:t xml:space="preserve"> 한 웅 남</w:t>
      </w:r>
    </w:p>
    <w:p w14:paraId="6FDEA873" w14:textId="77777777" w:rsidR="009972B1" w:rsidRP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196D443B" w14:textId="77777777" w:rsidR="009972B1" w:rsidRP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사업자등록번호: 전남-장흥-국제-24-0001호</w:t>
      </w:r>
    </w:p>
    <w:p w14:paraId="0FDF47E7" w14:textId="77777777" w:rsidR="009972B1" w:rsidRP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주소: 전남 장흥군 </w:t>
      </w:r>
      <w:proofErr w:type="spellStart"/>
      <w:r w:rsidRPr="009972B1">
        <w:rPr>
          <w:rFonts w:ascii="굴림" w:eastAsia="굴림" w:hAnsi="굴림" w:cs="굴림"/>
          <w:sz w:val="24"/>
          <w:szCs w:val="24"/>
          <w:lang w:eastAsia="ko-KR"/>
        </w:rPr>
        <w:t>장흥읍</w:t>
      </w:r>
      <w:proofErr w:type="spellEnd"/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 중앙로39</w:t>
      </w:r>
    </w:p>
    <w:p w14:paraId="03D632CD" w14:textId="77777777" w:rsidR="009972B1" w:rsidRPr="009972B1" w:rsidRDefault="009972B1" w:rsidP="009972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전화: 061-863-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9982 /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 xml:space="preserve"> 010-9518-4507</w:t>
      </w:r>
    </w:p>
    <w:p w14:paraId="4B6799B2" w14:textId="77777777" w:rsidR="009972B1" w:rsidRPr="009972B1" w:rsidRDefault="00000000" w:rsidP="009972B1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pict w14:anchorId="0E7E668E">
          <v:rect id="_x0000_i1029" style="width:0;height:1.5pt" o:hralign="center" o:hrstd="t" o:hr="t" fillcolor="#a0a0a0" stroked="f"/>
        </w:pict>
      </w:r>
    </w:p>
    <w:p w14:paraId="6080167B" w14:textId="77777777" w:rsidR="009972B1" w:rsidRPr="009972B1" w:rsidRDefault="009972B1" w:rsidP="009972B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color w:val="0070C0"/>
          <w:sz w:val="27"/>
          <w:szCs w:val="27"/>
          <w:lang w:eastAsia="ko-KR"/>
        </w:rPr>
      </w:pPr>
      <w:r w:rsidRPr="009972B1">
        <w:rPr>
          <w:rFonts w:ascii="굴림" w:eastAsia="굴림" w:hAnsi="굴림" w:cs="굴림"/>
          <w:b/>
          <w:bCs/>
          <w:color w:val="0070C0"/>
          <w:sz w:val="27"/>
          <w:szCs w:val="27"/>
          <w:lang w:eastAsia="ko-KR"/>
        </w:rPr>
        <w:t>서명 및 날인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2940"/>
        <w:gridCol w:w="1677"/>
      </w:tblGrid>
      <w:tr w:rsidR="009972B1" w:rsidRPr="009972B1" w14:paraId="00834C4C" w14:textId="77777777" w:rsidTr="009972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B5E34" w14:textId="51B14B72" w:rsidR="009972B1" w:rsidRPr="009972B1" w:rsidRDefault="00DF2973" w:rsidP="009972B1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4"/>
                <w:szCs w:val="24"/>
                <w:lang w:eastAsia="ko-KR"/>
              </w:rPr>
              <w:t xml:space="preserve">  </w:t>
            </w:r>
            <w:r w:rsidR="009972B1" w:rsidRPr="009972B1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14:paraId="5C89AB7C" w14:textId="77777777" w:rsidR="009972B1" w:rsidRPr="009972B1" w:rsidRDefault="009972B1" w:rsidP="009972B1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9972B1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성명</w:t>
            </w:r>
          </w:p>
        </w:tc>
        <w:tc>
          <w:tcPr>
            <w:tcW w:w="0" w:type="auto"/>
            <w:vAlign w:val="center"/>
            <w:hideMark/>
          </w:tcPr>
          <w:p w14:paraId="28848F89" w14:textId="77777777" w:rsidR="009972B1" w:rsidRPr="009972B1" w:rsidRDefault="009972B1" w:rsidP="009972B1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9972B1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서명 또는 날인</w:t>
            </w:r>
          </w:p>
        </w:tc>
      </w:tr>
      <w:tr w:rsidR="009972B1" w:rsidRPr="009972B1" w14:paraId="4AAC5296" w14:textId="77777777" w:rsidTr="009972B1">
        <w:trPr>
          <w:tblHeader/>
          <w:tblCellSpacing w:w="15" w:type="dxa"/>
        </w:trPr>
        <w:tc>
          <w:tcPr>
            <w:tcW w:w="0" w:type="auto"/>
            <w:vAlign w:val="center"/>
          </w:tcPr>
          <w:p w14:paraId="534CD725" w14:textId="77777777" w:rsidR="009972B1" w:rsidRPr="009972B1" w:rsidRDefault="009972B1" w:rsidP="009972B1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45E6914A" w14:textId="77777777" w:rsidR="009972B1" w:rsidRPr="009972B1" w:rsidRDefault="009972B1" w:rsidP="009972B1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39609E79" w14:textId="77777777" w:rsidR="009972B1" w:rsidRPr="009972B1" w:rsidRDefault="009972B1" w:rsidP="009972B1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9972B1" w:rsidRPr="009972B1" w14:paraId="06119051" w14:textId="77777777" w:rsidTr="009972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2A4B3" w14:textId="77777777" w:rsidR="009972B1" w:rsidRPr="009972B1" w:rsidRDefault="009972B1" w:rsidP="00DF2973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9972B1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갑</w:t>
            </w:r>
          </w:p>
        </w:tc>
        <w:tc>
          <w:tcPr>
            <w:tcW w:w="0" w:type="auto"/>
            <w:vAlign w:val="center"/>
            <w:hideMark/>
          </w:tcPr>
          <w:p w14:paraId="0E453D80" w14:textId="0B4E361F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proofErr w:type="spellStart"/>
            <w:r w:rsidRPr="009972B1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쉐다곤</w:t>
            </w:r>
            <w:proofErr w:type="spellEnd"/>
            <w:r w:rsidRPr="009972B1">
              <w:rPr>
                <w:rFonts w:ascii="굴림" w:eastAsia="굴림" w:hAnsi="굴림" w:cs="굴림"/>
                <w:sz w:val="24"/>
                <w:szCs w:val="24"/>
                <w:lang w:eastAsia="ko-KR"/>
              </w:rPr>
              <w:t xml:space="preserve"> 국제결혼 정보 대표</w:t>
            </w:r>
          </w:p>
        </w:tc>
        <w:tc>
          <w:tcPr>
            <w:tcW w:w="0" w:type="auto"/>
            <w:vAlign w:val="center"/>
            <w:hideMark/>
          </w:tcPr>
          <w:p w14:paraId="0D5A254D" w14:textId="5655ABE6" w:rsidR="009972B1" w:rsidRDefault="009972B1" w:rsidP="003D09B6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9972B1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(인)</w:t>
            </w:r>
          </w:p>
          <w:p w14:paraId="1155079B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</w:tr>
      <w:tr w:rsidR="009972B1" w:rsidRPr="009972B1" w14:paraId="0C380275" w14:textId="77777777" w:rsidTr="009972B1">
        <w:trPr>
          <w:tblCellSpacing w:w="15" w:type="dxa"/>
        </w:trPr>
        <w:tc>
          <w:tcPr>
            <w:tcW w:w="0" w:type="auto"/>
            <w:vAlign w:val="center"/>
          </w:tcPr>
          <w:p w14:paraId="03FB650B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5E6006A6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24EBFC3A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</w:tr>
      <w:tr w:rsidR="009972B1" w:rsidRPr="009972B1" w14:paraId="39A5DE0A" w14:textId="77777777" w:rsidTr="009972B1">
        <w:trPr>
          <w:tblCellSpacing w:w="15" w:type="dxa"/>
        </w:trPr>
        <w:tc>
          <w:tcPr>
            <w:tcW w:w="0" w:type="auto"/>
            <w:vAlign w:val="center"/>
          </w:tcPr>
          <w:p w14:paraId="0A073DD1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52DB2808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3C9BA215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</w:tr>
      <w:tr w:rsidR="009972B1" w:rsidRPr="009972B1" w14:paraId="131BD389" w14:textId="77777777" w:rsidTr="009972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A2015" w14:textId="77777777" w:rsidR="009972B1" w:rsidRPr="009972B1" w:rsidRDefault="009972B1" w:rsidP="00DF2973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9972B1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을</w:t>
            </w:r>
          </w:p>
        </w:tc>
        <w:tc>
          <w:tcPr>
            <w:tcW w:w="0" w:type="auto"/>
            <w:vAlign w:val="center"/>
            <w:hideMark/>
          </w:tcPr>
          <w:p w14:paraId="4D0DA95C" w14:textId="60E12D58" w:rsidR="009972B1" w:rsidRPr="009972B1" w:rsidRDefault="003D09B6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2026FF46" w14:textId="77777777" w:rsidR="009972B1" w:rsidRPr="009972B1" w:rsidRDefault="009972B1" w:rsidP="003D09B6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9972B1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(인)</w:t>
            </w:r>
          </w:p>
        </w:tc>
      </w:tr>
      <w:tr w:rsidR="009972B1" w:rsidRPr="009972B1" w14:paraId="63648D83" w14:textId="77777777" w:rsidTr="009972B1">
        <w:trPr>
          <w:tblCellSpacing w:w="15" w:type="dxa"/>
        </w:trPr>
        <w:tc>
          <w:tcPr>
            <w:tcW w:w="0" w:type="auto"/>
            <w:vAlign w:val="center"/>
          </w:tcPr>
          <w:p w14:paraId="4179CEA9" w14:textId="77777777" w:rsid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  <w:p w14:paraId="4371162F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646CED40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  <w:tc>
          <w:tcPr>
            <w:tcW w:w="0" w:type="auto"/>
            <w:vAlign w:val="center"/>
          </w:tcPr>
          <w:p w14:paraId="41D6AAD5" w14:textId="77777777" w:rsidR="009972B1" w:rsidRPr="009972B1" w:rsidRDefault="009972B1" w:rsidP="009972B1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</w:p>
        </w:tc>
      </w:tr>
    </w:tbl>
    <w:p w14:paraId="4BFC47BA" w14:textId="0FB08AA4" w:rsidR="002E4166" w:rsidRDefault="009972B1" w:rsidP="00DF2973">
      <w:pPr>
        <w:spacing w:before="100" w:beforeAutospacing="1" w:after="100" w:afterAutospacing="1" w:line="240" w:lineRule="auto"/>
        <w:ind w:firstLineChars="100" w:firstLine="240"/>
        <w:rPr>
          <w:rFonts w:ascii="굴림" w:eastAsia="굴림" w:hAnsi="굴림" w:cs="굴림"/>
          <w:sz w:val="24"/>
          <w:szCs w:val="24"/>
          <w:lang w:eastAsia="ko-KR"/>
        </w:rPr>
      </w:pPr>
      <w:r w:rsidRPr="009972B1">
        <w:rPr>
          <w:rFonts w:ascii="굴림" w:eastAsia="굴림" w:hAnsi="굴림" w:cs="굴림"/>
          <w:sz w:val="24"/>
          <w:szCs w:val="24"/>
          <w:lang w:eastAsia="ko-KR"/>
        </w:rPr>
        <w:t>작성일자: _____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_</w:t>
      </w:r>
      <w:r>
        <w:rPr>
          <w:rFonts w:ascii="굴림" w:eastAsia="굴림" w:hAnsi="굴림" w:cs="굴림" w:hint="eastAsia"/>
          <w:sz w:val="24"/>
          <w:szCs w:val="24"/>
          <w:lang w:eastAsia="ko-KR"/>
        </w:rPr>
        <w:t xml:space="preserve">  </w:t>
      </w:r>
      <w:r w:rsidRPr="009972B1">
        <w:rPr>
          <w:rFonts w:ascii="굴림" w:eastAsia="굴림" w:hAnsi="굴림" w:cs="굴림"/>
          <w:sz w:val="24"/>
          <w:szCs w:val="24"/>
          <w:lang w:eastAsia="ko-KR"/>
        </w:rPr>
        <w:t>_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>년 _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_</w:t>
      </w:r>
      <w:r>
        <w:rPr>
          <w:rFonts w:ascii="굴림" w:eastAsia="굴림" w:hAnsi="굴림" w:cs="굴림" w:hint="eastAsia"/>
          <w:sz w:val="24"/>
          <w:szCs w:val="24"/>
          <w:lang w:eastAsia="ko-KR"/>
        </w:rPr>
        <w:t xml:space="preserve">  </w:t>
      </w:r>
      <w:r w:rsidRPr="009972B1">
        <w:rPr>
          <w:rFonts w:ascii="굴림" w:eastAsia="굴림" w:hAnsi="굴림" w:cs="굴림"/>
          <w:sz w:val="24"/>
          <w:szCs w:val="24"/>
          <w:lang w:eastAsia="ko-KR"/>
        </w:rPr>
        <w:t>_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>월 _</w:t>
      </w:r>
      <w:proofErr w:type="gramStart"/>
      <w:r w:rsidRPr="009972B1">
        <w:rPr>
          <w:rFonts w:ascii="굴림" w:eastAsia="굴림" w:hAnsi="굴림" w:cs="굴림"/>
          <w:sz w:val="24"/>
          <w:szCs w:val="24"/>
          <w:lang w:eastAsia="ko-KR"/>
        </w:rPr>
        <w:t>_</w:t>
      </w:r>
      <w:r>
        <w:rPr>
          <w:rFonts w:ascii="굴림" w:eastAsia="굴림" w:hAnsi="굴림" w:cs="굴림" w:hint="eastAsia"/>
          <w:sz w:val="24"/>
          <w:szCs w:val="24"/>
          <w:lang w:eastAsia="ko-KR"/>
        </w:rPr>
        <w:t xml:space="preserve">  </w:t>
      </w:r>
      <w:r w:rsidRPr="009972B1">
        <w:rPr>
          <w:rFonts w:ascii="굴림" w:eastAsia="굴림" w:hAnsi="굴림" w:cs="굴림"/>
          <w:sz w:val="24"/>
          <w:szCs w:val="24"/>
          <w:lang w:eastAsia="ko-KR"/>
        </w:rPr>
        <w:t>_</w:t>
      </w:r>
      <w:proofErr w:type="gramEnd"/>
      <w:r w:rsidRPr="009972B1">
        <w:rPr>
          <w:rFonts w:ascii="굴림" w:eastAsia="굴림" w:hAnsi="굴림" w:cs="굴림"/>
          <w:sz w:val="24"/>
          <w:szCs w:val="24"/>
          <w:lang w:eastAsia="ko-KR"/>
        </w:rPr>
        <w:t>일</w:t>
      </w:r>
    </w:p>
    <w:p w14:paraId="41ABF48C" w14:textId="77777777" w:rsidR="00457035" w:rsidRDefault="00457035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4BAF4713" w14:textId="77777777" w:rsidR="004724A8" w:rsidRDefault="004724A8" w:rsidP="00A57F34">
      <w:pPr>
        <w:spacing w:before="100" w:beforeAutospacing="1" w:after="100" w:afterAutospacing="1" w:line="240" w:lineRule="auto"/>
        <w:outlineLvl w:val="1"/>
        <w:rPr>
          <w:rFonts w:ascii="Segoe UI Emoji" w:eastAsia="굴림" w:hAnsi="Segoe UI Emoji" w:cs="Segoe UI Emoji"/>
          <w:b/>
          <w:bCs/>
          <w:sz w:val="36"/>
          <w:szCs w:val="36"/>
          <w:lang w:eastAsia="ko-KR"/>
        </w:rPr>
      </w:pPr>
    </w:p>
    <w:p w14:paraId="42437881" w14:textId="7A05CDA6" w:rsidR="00A57F34" w:rsidRPr="00A57F34" w:rsidRDefault="00A57F34" w:rsidP="00A57F34">
      <w:pPr>
        <w:spacing w:before="100" w:beforeAutospacing="1" w:after="100" w:afterAutospacing="1" w:line="240" w:lineRule="auto"/>
        <w:outlineLvl w:val="1"/>
        <w:rPr>
          <w:rFonts w:ascii="굴림" w:eastAsia="굴림" w:hAnsi="굴림" w:cs="굴림"/>
          <w:b/>
          <w:bCs/>
          <w:sz w:val="36"/>
          <w:szCs w:val="36"/>
          <w:lang w:eastAsia="ko-KR"/>
        </w:rPr>
      </w:pPr>
      <w:r w:rsidRPr="00A57F34">
        <w:rPr>
          <w:rFonts w:ascii="Segoe UI Emoji" w:eastAsia="굴림" w:hAnsi="Segoe UI Emoji" w:cs="Segoe UI Emoji"/>
          <w:b/>
          <w:bCs/>
          <w:sz w:val="36"/>
          <w:szCs w:val="36"/>
          <w:lang w:eastAsia="ko-KR"/>
        </w:rPr>
        <w:t>✅</w:t>
      </w:r>
      <w:r w:rsidRPr="00A57F34">
        <w:rPr>
          <w:rFonts w:ascii="굴림" w:eastAsia="굴림" w:hAnsi="굴림" w:cs="굴림"/>
          <w:b/>
          <w:bCs/>
          <w:sz w:val="36"/>
          <w:szCs w:val="36"/>
          <w:lang w:eastAsia="ko-KR"/>
        </w:rPr>
        <w:t xml:space="preserve"> </w:t>
      </w:r>
      <w:proofErr w:type="spellStart"/>
      <w:r w:rsidRPr="00A57F34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쉐다곤</w:t>
      </w:r>
      <w:proofErr w:type="spellEnd"/>
      <w:r w:rsidRPr="00A57F34">
        <w:rPr>
          <w:rFonts w:ascii="굴림" w:eastAsia="굴림" w:hAnsi="굴림" w:cs="굴림"/>
          <w:b/>
          <w:bCs/>
          <w:sz w:val="36"/>
          <w:szCs w:val="36"/>
          <w:lang w:eastAsia="ko-KR"/>
        </w:rPr>
        <w:t xml:space="preserve"> </w:t>
      </w:r>
      <w:r w:rsidRPr="00A57F34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국제결혼</w:t>
      </w:r>
      <w:r w:rsidRPr="00A57F34">
        <w:rPr>
          <w:rFonts w:ascii="굴림" w:eastAsia="굴림" w:hAnsi="굴림" w:cs="굴림"/>
          <w:b/>
          <w:bCs/>
          <w:sz w:val="36"/>
          <w:szCs w:val="3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특약</w:t>
      </w:r>
      <w:r w:rsidRPr="00A57F34">
        <w:rPr>
          <w:rFonts w:ascii="굴림" w:eastAsia="굴림" w:hAnsi="굴림" w:cs="굴림"/>
          <w:b/>
          <w:bCs/>
          <w:sz w:val="36"/>
          <w:szCs w:val="36"/>
          <w:lang w:eastAsia="ko-KR"/>
        </w:rPr>
        <w:t xml:space="preserve"> </w:t>
      </w:r>
      <w:r w:rsidRPr="00A57F34">
        <w:rPr>
          <w:rFonts w:ascii="맑은 고딕" w:eastAsia="맑은 고딕" w:hAnsi="맑은 고딕" w:cs="맑은 고딕"/>
          <w:b/>
          <w:bCs/>
          <w:sz w:val="36"/>
          <w:szCs w:val="36"/>
          <w:lang w:eastAsia="ko-KR"/>
        </w:rPr>
        <w:t>요약</w:t>
      </w:r>
      <w:r>
        <w:rPr>
          <w:rFonts w:ascii="굴림" w:eastAsia="굴림" w:hAnsi="굴림" w:cs="굴림" w:hint="eastAsia"/>
          <w:b/>
          <w:bCs/>
          <w:sz w:val="36"/>
          <w:szCs w:val="36"/>
          <w:lang w:eastAsia="ko-KR"/>
        </w:rPr>
        <w:t>본</w:t>
      </w:r>
    </w:p>
    <w:p w14:paraId="3172B6F8" w14:textId="77777777" w:rsidR="00A57F34" w:rsidRPr="00A57F34" w:rsidRDefault="00A57F34" w:rsidP="00A57F34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sz w:val="27"/>
          <w:szCs w:val="27"/>
          <w:lang w:eastAsia="ko-KR"/>
        </w:rPr>
      </w:pPr>
      <w:r w:rsidRPr="00A57F34">
        <w:rPr>
          <w:rFonts w:ascii="Segoe UI Emoji" w:eastAsia="굴림" w:hAnsi="Segoe UI Emoji" w:cs="Segoe UI Emoji"/>
          <w:b/>
          <w:bCs/>
          <w:sz w:val="27"/>
          <w:szCs w:val="27"/>
          <w:lang w:eastAsia="ko-KR"/>
        </w:rPr>
        <w:t>📌</w:t>
      </w:r>
      <w:r w:rsidRPr="00A57F34">
        <w:rPr>
          <w:rFonts w:ascii="굴림" w:eastAsia="굴림" w:hAnsi="굴림" w:cs="굴림"/>
          <w:b/>
          <w:bCs/>
          <w:sz w:val="27"/>
          <w:szCs w:val="27"/>
          <w:lang w:eastAsia="ko-KR"/>
        </w:rPr>
        <w:t xml:space="preserve"> 계약 당사자</w:t>
      </w:r>
    </w:p>
    <w:p w14:paraId="18E21439" w14:textId="77777777" w:rsidR="00A57F34" w:rsidRPr="00A57F34" w:rsidRDefault="00A57F34" w:rsidP="00A57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갑: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</w:t>
      </w:r>
      <w:proofErr w:type="spellStart"/>
      <w:r w:rsidRPr="00A57F34">
        <w:rPr>
          <w:rFonts w:ascii="굴림" w:eastAsia="굴림" w:hAnsi="굴림" w:cs="굴림"/>
          <w:sz w:val="24"/>
          <w:szCs w:val="24"/>
          <w:lang w:eastAsia="ko-KR"/>
        </w:rPr>
        <w:t>쉐다곤</w:t>
      </w:r>
      <w:proofErr w:type="spellEnd"/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국제결혼 정보</w:t>
      </w:r>
    </w:p>
    <w:p w14:paraId="342E972A" w14:textId="77777777" w:rsidR="00A57F34" w:rsidRPr="00A57F34" w:rsidRDefault="00A57F34" w:rsidP="00A57F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을: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국제결혼을 원하는 신랑(계약자)</w:t>
      </w:r>
    </w:p>
    <w:p w14:paraId="7A69F288" w14:textId="77777777" w:rsidR="00A57F34" w:rsidRDefault="00000000" w:rsidP="00A57F34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pict w14:anchorId="4CA9E733">
          <v:rect id="_x0000_i1030" style="width:0;height:1.5pt" o:hralign="center" o:hrstd="t" o:hr="t" fillcolor="#a0a0a0" stroked="f"/>
        </w:pict>
      </w:r>
    </w:p>
    <w:p w14:paraId="3719F62C" w14:textId="77777777" w:rsidR="004724A8" w:rsidRPr="00A57F34" w:rsidRDefault="004724A8" w:rsidP="00A57F34">
      <w:pPr>
        <w:spacing w:after="0" w:line="240" w:lineRule="auto"/>
        <w:rPr>
          <w:rFonts w:ascii="굴림" w:eastAsia="굴림" w:hAnsi="굴림" w:cs="굴림" w:hint="eastAsia"/>
          <w:sz w:val="24"/>
          <w:szCs w:val="24"/>
          <w:lang w:eastAsia="ko-KR"/>
        </w:rPr>
      </w:pPr>
    </w:p>
    <w:p w14:paraId="4D8A4829" w14:textId="77777777" w:rsidR="00A57F34" w:rsidRPr="00A57F34" w:rsidRDefault="00A57F34" w:rsidP="00A57F34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sz w:val="27"/>
          <w:szCs w:val="27"/>
          <w:lang w:eastAsia="ko-KR"/>
        </w:rPr>
      </w:pPr>
      <w:r w:rsidRPr="00A57F34">
        <w:rPr>
          <w:rFonts w:ascii="Segoe UI Emoji" w:eastAsia="굴림" w:hAnsi="Segoe UI Emoji" w:cs="Segoe UI Emoji"/>
          <w:b/>
          <w:bCs/>
          <w:sz w:val="27"/>
          <w:szCs w:val="27"/>
          <w:lang w:eastAsia="ko-KR"/>
        </w:rPr>
        <w:t>📝</w:t>
      </w:r>
      <w:r w:rsidRPr="00A57F34">
        <w:rPr>
          <w:rFonts w:ascii="굴림" w:eastAsia="굴림" w:hAnsi="굴림" w:cs="굴림"/>
          <w:b/>
          <w:bCs/>
          <w:sz w:val="27"/>
          <w:szCs w:val="27"/>
          <w:lang w:eastAsia="ko-KR"/>
        </w:rPr>
        <w:t xml:space="preserve"> 주요 계약 내용</w:t>
      </w:r>
    </w:p>
    <w:p w14:paraId="4CFF375E" w14:textId="77777777" w:rsidR="00A57F34" w:rsidRPr="00A57F34" w:rsidRDefault="00A57F34" w:rsidP="00A57F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계약 목적</w:t>
      </w:r>
    </w:p>
    <w:p w14:paraId="75FBEF41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>국제결혼 추진을 위한 업무 위임 및 서비스 이용 계약</w:t>
      </w:r>
    </w:p>
    <w:p w14:paraId="5D169635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>갑은 최선을 다해 국제결혼을 진행하고, 을은 비용을 지불하고 협조함</w:t>
      </w:r>
    </w:p>
    <w:p w14:paraId="468D6A5C" w14:textId="77777777" w:rsidR="00A57F34" w:rsidRPr="00A57F34" w:rsidRDefault="00A57F34" w:rsidP="00A57F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비용 및 납부 일정</w:t>
      </w:r>
    </w:p>
    <w:p w14:paraId="3A3635F8" w14:textId="21AD3C23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proofErr w:type="spellStart"/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영상맞선</w:t>
      </w:r>
      <w:proofErr w:type="spellEnd"/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가입금: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가입 시 납부 (환불 불가)</w:t>
      </w:r>
    </w:p>
    <w:p w14:paraId="4CC1502C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계약금: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출국 20일 전까지 납부</w:t>
      </w:r>
    </w:p>
    <w:p w14:paraId="2F2D8319" w14:textId="01614A79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잔금: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출국 </w:t>
      </w:r>
      <w:r>
        <w:rPr>
          <w:rFonts w:ascii="굴림" w:eastAsia="굴림" w:hAnsi="굴림" w:cs="굴림" w:hint="eastAsia"/>
          <w:sz w:val="24"/>
          <w:szCs w:val="24"/>
          <w:lang w:eastAsia="ko-KR"/>
        </w:rPr>
        <w:t>7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>일 전까지 납부</w:t>
      </w:r>
    </w:p>
    <w:p w14:paraId="000B2B21" w14:textId="77777777" w:rsidR="00A57F34" w:rsidRPr="00A57F34" w:rsidRDefault="00A57F34" w:rsidP="00A57F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갑의 책임 범위</w:t>
      </w:r>
    </w:p>
    <w:p w14:paraId="47824AAF" w14:textId="494473BA" w:rsidR="00A57F34" w:rsidRPr="00A57F34" w:rsidRDefault="00164E82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proofErr w:type="spellStart"/>
      <w:r>
        <w:rPr>
          <w:rFonts w:ascii="굴림" w:eastAsia="굴림" w:hAnsi="굴림" w:cs="굴림" w:hint="eastAsia"/>
          <w:sz w:val="24"/>
          <w:szCs w:val="24"/>
          <w:lang w:eastAsia="ko-KR"/>
        </w:rPr>
        <w:t>영상매칭</w:t>
      </w:r>
      <w:proofErr w:type="spellEnd"/>
      <w:r>
        <w:rPr>
          <w:rFonts w:ascii="굴림" w:eastAsia="굴림" w:hAnsi="굴림" w:cs="굴림" w:hint="eastAsia"/>
          <w:sz w:val="24"/>
          <w:szCs w:val="24"/>
          <w:lang w:eastAsia="ko-KR"/>
        </w:rPr>
        <w:t xml:space="preserve">, </w:t>
      </w:r>
      <w:r w:rsidR="00A57F34" w:rsidRPr="00A57F34">
        <w:rPr>
          <w:rFonts w:ascii="굴림" w:eastAsia="굴림" w:hAnsi="굴림" w:cs="굴림"/>
          <w:sz w:val="24"/>
          <w:szCs w:val="24"/>
          <w:lang w:eastAsia="ko-KR"/>
        </w:rPr>
        <w:t>미얀마 현지 맞선, 예식, 서류처리, 변호사 및 공증 비용 일체 포함</w:t>
      </w:r>
    </w:p>
    <w:p w14:paraId="6C77F02B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>혼인신고 관련 서류 제공</w:t>
      </w:r>
    </w:p>
    <w:p w14:paraId="50458BDE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책임 종료 시점: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신부가 인천공항 도착 시점까지</w:t>
      </w:r>
    </w:p>
    <w:p w14:paraId="1713B35F" w14:textId="69229183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프리미엄 계약 시: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프리미엄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계약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체결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시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일부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신랑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부담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비용을 제외한 나머지 비용은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갑이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부담.</w:t>
      </w:r>
    </w:p>
    <w:p w14:paraId="69D4F051" w14:textId="77777777" w:rsidR="00A57F34" w:rsidRPr="00A57F34" w:rsidRDefault="00A57F34" w:rsidP="00A57F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을의 의무</w:t>
      </w:r>
    </w:p>
    <w:p w14:paraId="29144518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>갑이 요구한 서류 성실 제출</w:t>
      </w:r>
    </w:p>
    <w:p w14:paraId="09AB7241" w14:textId="77777777" w:rsidR="00A57F34" w:rsidRP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>한국 혼인신고 및 결혼이민 비자 신청 시 허위 기재 금지</w:t>
      </w:r>
    </w:p>
    <w:p w14:paraId="114AD480" w14:textId="77777777" w:rsidR="00A57F34" w:rsidRDefault="00A57F34" w:rsidP="00A57F3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>개인적인 사유로 해지할 경우 위약금 발생</w:t>
      </w:r>
    </w:p>
    <w:p w14:paraId="46A4618A" w14:textId="1938BEE8" w:rsidR="002A2C50" w:rsidRDefault="002A2C50" w:rsidP="002A2C50">
      <w:pPr>
        <w:pStyle w:val="aa"/>
        <w:numPr>
          <w:ilvl w:val="0"/>
          <w:numId w:val="14"/>
        </w:numPr>
        <w:spacing w:before="100" w:beforeAutospacing="1" w:after="100" w:afterAutospacing="1" w:line="240" w:lineRule="auto"/>
        <w:rPr>
          <w:rFonts w:ascii="굴림" w:eastAsia="굴림" w:hAnsi="굴림" w:cs="굴림"/>
          <w:b/>
          <w:bCs/>
          <w:sz w:val="24"/>
          <w:szCs w:val="24"/>
          <w:lang w:eastAsia="ko-KR"/>
        </w:rPr>
      </w:pPr>
      <w:r w:rsidRPr="002A2C50">
        <w:rPr>
          <w:rFonts w:ascii="굴림" w:eastAsia="굴림" w:hAnsi="굴림" w:cs="굴림" w:hint="eastAsia"/>
          <w:b/>
          <w:bCs/>
          <w:sz w:val="24"/>
          <w:szCs w:val="24"/>
          <w:lang w:eastAsia="ko-KR"/>
        </w:rPr>
        <w:t>기숙사 생활 관련책임 면제 조항</w:t>
      </w:r>
    </w:p>
    <w:p w14:paraId="64715304" w14:textId="0B106B1E" w:rsidR="002A2C50" w:rsidRDefault="002A2C50" w:rsidP="002A2C50">
      <w:pPr>
        <w:pStyle w:val="aa"/>
        <w:ind w:left="800"/>
        <w:rPr>
          <w:rFonts w:eastAsia="맑은 고딕"/>
          <w:lang w:eastAsia="ko-KR"/>
        </w:rPr>
      </w:pPr>
      <w:r>
        <w:rPr>
          <w:rFonts w:ascii="굴림" w:eastAsia="굴림" w:hAnsi="굴림" w:cs="굴림" w:hint="eastAsia"/>
          <w:b/>
          <w:bCs/>
          <w:sz w:val="24"/>
          <w:szCs w:val="24"/>
          <w:lang w:eastAsia="ko-KR"/>
        </w:rPr>
        <w:t xml:space="preserve">    </w:t>
      </w:r>
      <w:r>
        <w:rPr>
          <w:rFonts w:eastAsia="맑은 고딕" w:hint="eastAsia"/>
          <w:lang w:eastAsia="ko-KR"/>
        </w:rPr>
        <w:t xml:space="preserve">     </w:t>
      </w:r>
      <w:r>
        <w:rPr>
          <w:rFonts w:eastAsia="맑은 고딕" w:hint="eastAsia"/>
          <w:lang w:eastAsia="ko-KR"/>
        </w:rPr>
        <w:t>신랑</w:t>
      </w:r>
      <w:r>
        <w:rPr>
          <w:rFonts w:eastAsia="맑은 고딕" w:hint="eastAsia"/>
          <w:lang w:eastAsia="ko-KR"/>
        </w:rPr>
        <w:t xml:space="preserve">, </w:t>
      </w:r>
      <w:r>
        <w:rPr>
          <w:rFonts w:eastAsia="맑은 고딕" w:hint="eastAsia"/>
          <w:lang w:eastAsia="ko-KR"/>
        </w:rPr>
        <w:t>신부가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자발적으로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기숙사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생활을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하지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않기로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선택하거나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중도에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그만두는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경우</w:t>
      </w:r>
      <w:r>
        <w:rPr>
          <w:rFonts w:eastAsia="맑은 고딕" w:hint="eastAsia"/>
          <w:lang w:eastAsia="ko-KR"/>
        </w:rPr>
        <w:t xml:space="preserve">, </w:t>
      </w:r>
      <w:r>
        <w:rPr>
          <w:rFonts w:eastAsia="맑은 고딕" w:hint="eastAsia"/>
          <w:lang w:eastAsia="ko-KR"/>
        </w:rPr>
        <w:t>본인들의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선택사항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이므로</w:t>
      </w:r>
      <w:r>
        <w:rPr>
          <w:rFonts w:eastAsia="맑은 고딕" w:hint="eastAsia"/>
          <w:lang w:eastAsia="ko-KR"/>
        </w:rPr>
        <w:t xml:space="preserve"> </w:t>
      </w:r>
      <w:proofErr w:type="gramStart"/>
      <w:r>
        <w:rPr>
          <w:rFonts w:eastAsia="맑은 고딕" w:hint="eastAsia"/>
          <w:lang w:eastAsia="ko-KR"/>
        </w:rPr>
        <w:t>잘못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되었을</w:t>
      </w:r>
      <w:proofErr w:type="gramEnd"/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경우</w:t>
      </w:r>
      <w:r>
        <w:rPr>
          <w:rFonts w:eastAsia="맑은 고딕" w:hint="eastAsia"/>
          <w:lang w:eastAsia="ko-KR"/>
        </w:rPr>
        <w:t xml:space="preserve">, </w:t>
      </w:r>
      <w:r>
        <w:rPr>
          <w:rFonts w:eastAsia="맑은 고딕" w:hint="eastAsia"/>
          <w:lang w:eastAsia="ko-KR"/>
        </w:rPr>
        <w:t>업체에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책임전가</w:t>
      </w:r>
      <w:r>
        <w:rPr>
          <w:rFonts w:eastAsia="맑은 고딕" w:hint="eastAsia"/>
          <w:lang w:eastAsia="ko-KR"/>
        </w:rPr>
        <w:t xml:space="preserve"> </w:t>
      </w:r>
      <w:proofErr w:type="spellStart"/>
      <w:r>
        <w:rPr>
          <w:rFonts w:eastAsia="맑은 고딕" w:hint="eastAsia"/>
          <w:lang w:eastAsia="ko-KR"/>
        </w:rPr>
        <w:t>할수</w:t>
      </w:r>
      <w:proofErr w:type="spellEnd"/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없다</w:t>
      </w:r>
      <w:r>
        <w:rPr>
          <w:rFonts w:eastAsia="맑은 고딕" w:hint="eastAsia"/>
          <w:lang w:eastAsia="ko-KR"/>
        </w:rPr>
        <w:t>.</w:t>
      </w:r>
    </w:p>
    <w:p w14:paraId="7EC6DE68" w14:textId="6A8AB4D1" w:rsidR="00A57F34" w:rsidRDefault="00000000" w:rsidP="002A2C50">
      <w:pPr>
        <w:pStyle w:val="aa"/>
        <w:ind w:left="240" w:hangingChars="100" w:hanging="240"/>
        <w:rPr>
          <w:rFonts w:ascii="굴림" w:eastAsia="굴림" w:hAnsi="굴림" w:cs="굴림"/>
          <w:sz w:val="24"/>
          <w:szCs w:val="24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pict w14:anchorId="2D176A0B">
          <v:rect id="_x0000_i1054" style="width:0;height:1.5pt" o:hralign="center" o:hrstd="t" o:hr="t" fillcolor="#a0a0a0" stroked="f"/>
        </w:pict>
      </w:r>
    </w:p>
    <w:p w14:paraId="19F44ED3" w14:textId="77777777" w:rsidR="00334F88" w:rsidRPr="00A57F34" w:rsidRDefault="00334F88" w:rsidP="00A57F34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7744933F" w14:textId="77777777" w:rsidR="004724A8" w:rsidRDefault="004724A8" w:rsidP="00A57F34">
      <w:pPr>
        <w:spacing w:before="100" w:beforeAutospacing="1" w:after="100" w:afterAutospacing="1" w:line="240" w:lineRule="auto"/>
        <w:outlineLvl w:val="2"/>
        <w:rPr>
          <w:rFonts w:ascii="Segoe UI Emoji" w:eastAsia="굴림" w:hAnsi="Segoe UI Emoji" w:cs="Segoe UI Emoji"/>
          <w:b/>
          <w:bCs/>
          <w:sz w:val="27"/>
          <w:szCs w:val="27"/>
          <w:lang w:eastAsia="ko-KR"/>
        </w:rPr>
      </w:pPr>
    </w:p>
    <w:p w14:paraId="2E4F268E" w14:textId="7215E722" w:rsidR="00A57F34" w:rsidRDefault="00A57F34" w:rsidP="00A57F34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sz w:val="27"/>
          <w:szCs w:val="27"/>
          <w:lang w:eastAsia="ko-KR"/>
        </w:rPr>
      </w:pPr>
      <w:r w:rsidRPr="00A57F34">
        <w:rPr>
          <w:rFonts w:ascii="Segoe UI Emoji" w:eastAsia="굴림" w:hAnsi="Segoe UI Emoji" w:cs="Segoe UI Emoji"/>
          <w:b/>
          <w:bCs/>
          <w:sz w:val="27"/>
          <w:szCs w:val="27"/>
          <w:lang w:eastAsia="ko-KR"/>
        </w:rPr>
        <w:t>🚫</w:t>
      </w:r>
      <w:r w:rsidRPr="00A57F34">
        <w:rPr>
          <w:rFonts w:ascii="굴림" w:eastAsia="굴림" w:hAnsi="굴림" w:cs="굴림"/>
          <w:b/>
          <w:bCs/>
          <w:sz w:val="27"/>
          <w:szCs w:val="27"/>
          <w:lang w:eastAsia="ko-KR"/>
        </w:rPr>
        <w:t xml:space="preserve"> 환불 및 위약금 규정</w:t>
      </w:r>
    </w:p>
    <w:p w14:paraId="162DB217" w14:textId="77777777" w:rsidR="004150EE" w:rsidRPr="00A57F34" w:rsidRDefault="004150EE" w:rsidP="00A57F34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sz w:val="27"/>
          <w:szCs w:val="27"/>
          <w:lang w:eastAsia="ko-K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601"/>
      </w:tblGrid>
      <w:tr w:rsidR="00A57F34" w:rsidRPr="00A57F34" w14:paraId="244F176C" w14:textId="77777777" w:rsidTr="00A57F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86E948" w14:textId="77777777" w:rsidR="00A57F34" w:rsidRPr="00A57F34" w:rsidRDefault="00A57F34" w:rsidP="00A57F34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해지 시점</w:t>
            </w:r>
          </w:p>
        </w:tc>
        <w:tc>
          <w:tcPr>
            <w:tcW w:w="0" w:type="auto"/>
            <w:vAlign w:val="center"/>
            <w:hideMark/>
          </w:tcPr>
          <w:p w14:paraId="2BB044E0" w14:textId="77777777" w:rsidR="00A57F34" w:rsidRPr="00A57F34" w:rsidRDefault="00A57F34" w:rsidP="00A57F34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위약금</w:t>
            </w:r>
          </w:p>
        </w:tc>
      </w:tr>
      <w:tr w:rsidR="00A57F34" w:rsidRPr="00A57F34" w14:paraId="53703A96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2601B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행사일정 확정 전</w:t>
            </w:r>
          </w:p>
        </w:tc>
        <w:tc>
          <w:tcPr>
            <w:tcW w:w="0" w:type="auto"/>
            <w:vAlign w:val="center"/>
            <w:hideMark/>
          </w:tcPr>
          <w:p w14:paraId="526DA56D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총비용의 10%</w:t>
            </w:r>
          </w:p>
        </w:tc>
      </w:tr>
      <w:tr w:rsidR="00A57F34" w:rsidRPr="00A57F34" w14:paraId="0C0EB48E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46D3A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행사일정 확정 후 출국 전</w:t>
            </w:r>
          </w:p>
        </w:tc>
        <w:tc>
          <w:tcPr>
            <w:tcW w:w="0" w:type="auto"/>
            <w:vAlign w:val="center"/>
            <w:hideMark/>
          </w:tcPr>
          <w:p w14:paraId="5A5F10A7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총비용의 20%</w:t>
            </w:r>
          </w:p>
        </w:tc>
      </w:tr>
      <w:tr w:rsidR="00A57F34" w:rsidRPr="00A57F34" w14:paraId="519B2916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175EB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출국 후 맞선 전</w:t>
            </w:r>
          </w:p>
        </w:tc>
        <w:tc>
          <w:tcPr>
            <w:tcW w:w="0" w:type="auto"/>
            <w:vAlign w:val="center"/>
            <w:hideMark/>
          </w:tcPr>
          <w:p w14:paraId="2385730B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총비용의 40%</w:t>
            </w:r>
          </w:p>
        </w:tc>
      </w:tr>
      <w:tr w:rsidR="00A57F34" w:rsidRPr="00A57F34" w14:paraId="0A966D49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424C2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맞선 후 해지</w:t>
            </w:r>
          </w:p>
        </w:tc>
        <w:tc>
          <w:tcPr>
            <w:tcW w:w="0" w:type="auto"/>
            <w:vAlign w:val="center"/>
            <w:hideMark/>
          </w:tcPr>
          <w:p w14:paraId="1082F24F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총비용의 50%</w:t>
            </w:r>
          </w:p>
        </w:tc>
      </w:tr>
      <w:tr w:rsidR="00A57F34" w:rsidRPr="00A57F34" w14:paraId="438AD5D3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3FEB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결혼 성사 후 해지</w:t>
            </w:r>
          </w:p>
        </w:tc>
        <w:tc>
          <w:tcPr>
            <w:tcW w:w="0" w:type="auto"/>
            <w:vAlign w:val="center"/>
            <w:hideMark/>
          </w:tcPr>
          <w:p w14:paraId="26FFEF44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총비용의 90%</w:t>
            </w:r>
          </w:p>
        </w:tc>
      </w:tr>
      <w:tr w:rsidR="00A57F34" w:rsidRPr="00A57F34" w14:paraId="6ED4E26D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9DC7D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국내 입국 후 해지</w:t>
            </w:r>
          </w:p>
        </w:tc>
        <w:tc>
          <w:tcPr>
            <w:tcW w:w="0" w:type="auto"/>
            <w:vAlign w:val="center"/>
            <w:hideMark/>
          </w:tcPr>
          <w:p w14:paraId="06CC8347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환급 없음</w:t>
            </w:r>
          </w:p>
        </w:tc>
      </w:tr>
      <w:tr w:rsidR="00A57F34" w:rsidRPr="00A57F34" w14:paraId="70414AFC" w14:textId="77777777" w:rsidTr="00A57F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F732B" w14:textId="77777777" w:rsidR="00A57F34" w:rsidRPr="00A57F34" w:rsidRDefault="00A57F34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영상통화 후 해지</w:t>
            </w:r>
          </w:p>
        </w:tc>
        <w:tc>
          <w:tcPr>
            <w:tcW w:w="0" w:type="auto"/>
            <w:vAlign w:val="center"/>
            <w:hideMark/>
          </w:tcPr>
          <w:p w14:paraId="1DF23754" w14:textId="33614F04" w:rsidR="00A57F34" w:rsidRPr="00A57F34" w:rsidRDefault="00457035" w:rsidP="00A57F34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환급 없음</w:t>
            </w:r>
          </w:p>
        </w:tc>
      </w:tr>
    </w:tbl>
    <w:p w14:paraId="13E68B9A" w14:textId="77777777" w:rsidR="00A57F34" w:rsidRPr="00A57F34" w:rsidRDefault="00A57F34" w:rsidP="00A57F34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※ </w:t>
      </w:r>
      <w:proofErr w:type="spellStart"/>
      <w:r w:rsidRPr="00A57F34">
        <w:rPr>
          <w:rFonts w:ascii="굴림" w:eastAsia="굴림" w:hAnsi="굴림" w:cs="굴림"/>
          <w:sz w:val="24"/>
          <w:szCs w:val="24"/>
          <w:lang w:eastAsia="ko-KR"/>
        </w:rPr>
        <w:t>영상맞선</w:t>
      </w:r>
      <w:proofErr w:type="spellEnd"/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가입금은 무조건 환불 불가</w:t>
      </w:r>
    </w:p>
    <w:p w14:paraId="0E8655B6" w14:textId="77777777" w:rsidR="00A57F34" w:rsidRDefault="00000000" w:rsidP="00A57F34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pict w14:anchorId="764BEBA7">
          <v:rect id="_x0000_i1032" style="width:0;height:1.5pt" o:hralign="center" o:hrstd="t" o:hr="t" fillcolor="#a0a0a0" stroked="f"/>
        </w:pict>
      </w:r>
    </w:p>
    <w:p w14:paraId="654001B0" w14:textId="77777777" w:rsidR="004150EE" w:rsidRPr="00A57F34" w:rsidRDefault="004150EE" w:rsidP="00A57F34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5292D486" w14:textId="77777777" w:rsidR="00A57F34" w:rsidRPr="00A57F34" w:rsidRDefault="00A57F34" w:rsidP="00A57F34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sz w:val="27"/>
          <w:szCs w:val="27"/>
          <w:lang w:eastAsia="ko-KR"/>
        </w:rPr>
      </w:pPr>
      <w:r w:rsidRPr="00A57F34">
        <w:rPr>
          <w:rFonts w:ascii="Segoe UI Emoji" w:eastAsia="굴림" w:hAnsi="Segoe UI Emoji" w:cs="Segoe UI Emoji"/>
          <w:b/>
          <w:bCs/>
          <w:sz w:val="27"/>
          <w:szCs w:val="27"/>
          <w:lang w:eastAsia="ko-KR"/>
        </w:rPr>
        <w:t>💥</w:t>
      </w:r>
      <w:r w:rsidRPr="00A57F34">
        <w:rPr>
          <w:rFonts w:ascii="굴림" w:eastAsia="굴림" w:hAnsi="굴림" w:cs="굴림"/>
          <w:b/>
          <w:bCs/>
          <w:sz w:val="27"/>
          <w:szCs w:val="27"/>
          <w:lang w:eastAsia="ko-KR"/>
        </w:rPr>
        <w:t xml:space="preserve"> 책임 및 배상</w:t>
      </w:r>
    </w:p>
    <w:p w14:paraId="65EFF55D" w14:textId="0951B044" w:rsidR="00A57F34" w:rsidRPr="00A57F34" w:rsidRDefault="00A57F34" w:rsidP="00A57F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을의 일방적 파혼 시: </w:t>
      </w: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미화 1</w:t>
      </w:r>
      <w:r w:rsidR="00457035">
        <w:rPr>
          <w:rFonts w:ascii="굴림" w:eastAsia="굴림" w:hAnsi="굴림" w:cs="굴림" w:hint="eastAsia"/>
          <w:b/>
          <w:bCs/>
          <w:sz w:val="24"/>
          <w:szCs w:val="24"/>
          <w:lang w:eastAsia="ko-KR"/>
        </w:rPr>
        <w:t>5</w:t>
      </w: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,000달러 배상</w:t>
      </w:r>
    </w:p>
    <w:p w14:paraId="41A4E513" w14:textId="77777777" w:rsidR="00A57F34" w:rsidRPr="00A57F34" w:rsidRDefault="00A57F34" w:rsidP="00A57F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신부 입국 후 거짓결혼·고의 가출 등 발생 시: 갑은 1회 </w:t>
      </w:r>
      <w:proofErr w:type="spellStart"/>
      <w:r w:rsidRPr="00A57F34">
        <w:rPr>
          <w:rFonts w:ascii="굴림" w:eastAsia="굴림" w:hAnsi="굴림" w:cs="굴림"/>
          <w:sz w:val="24"/>
          <w:szCs w:val="24"/>
          <w:lang w:eastAsia="ko-KR"/>
        </w:rPr>
        <w:t>재주선</w:t>
      </w:r>
      <w:proofErr w:type="spellEnd"/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또는 일부 환불(30%)</w:t>
      </w:r>
    </w:p>
    <w:p w14:paraId="5744EACA" w14:textId="066D01B5" w:rsidR="003D09B6" w:rsidRPr="003D09B6" w:rsidRDefault="00A57F34" w:rsidP="003D09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신랑 귀책사유(폭력, 외도, 음주 등) 시 </w:t>
      </w:r>
      <w:proofErr w:type="spellStart"/>
      <w:r w:rsidRPr="00A57F34">
        <w:rPr>
          <w:rFonts w:ascii="굴림" w:eastAsia="굴림" w:hAnsi="굴림" w:cs="굴림"/>
          <w:sz w:val="24"/>
          <w:szCs w:val="24"/>
          <w:lang w:eastAsia="ko-KR"/>
        </w:rPr>
        <w:t>재주선</w:t>
      </w:r>
      <w:proofErr w:type="spellEnd"/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불가</w:t>
      </w:r>
    </w:p>
    <w:p w14:paraId="3F29F3CD" w14:textId="77777777" w:rsidR="003D09B6" w:rsidRDefault="003D09B6" w:rsidP="003D09B6">
      <w:pPr>
        <w:pStyle w:val="MS"/>
        <w:spacing w:before="300" w:after="300" w:line="240" w:lineRule="auto"/>
        <w:ind w:left="440"/>
      </w:pPr>
    </w:p>
    <w:p w14:paraId="1657E2D0" w14:textId="77777777" w:rsidR="003D09B6" w:rsidRDefault="003D09B6" w:rsidP="003D09B6">
      <w:pPr>
        <w:pStyle w:val="MS"/>
        <w:spacing w:before="300" w:after="300" w:line="240" w:lineRule="auto"/>
        <w:ind w:left="440"/>
      </w:pPr>
    </w:p>
    <w:p w14:paraId="4F10D3B0" w14:textId="71F3BCDA" w:rsidR="003D09B6" w:rsidRPr="003D09B6" w:rsidRDefault="003D09B6" w:rsidP="003D09B6">
      <w:pPr>
        <w:ind w:firstLineChars="200" w:firstLine="440"/>
        <w:rPr>
          <w:color w:val="D9D9D9" w:themeColor="background1" w:themeShade="D9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계약자</w:t>
      </w:r>
      <w:r>
        <w:rPr>
          <w:lang w:eastAsia="ko-KR"/>
        </w:rPr>
        <w:t xml:space="preserve"> (</w:t>
      </w:r>
      <w:r>
        <w:rPr>
          <w:rFonts w:ascii="맑은 고딕" w:eastAsia="맑은 고딕" w:hAnsi="맑은 고딕" w:cs="맑은 고딕" w:hint="eastAsia"/>
          <w:lang w:eastAsia="ko-KR"/>
        </w:rPr>
        <w:t>을</w:t>
      </w:r>
      <w:r>
        <w:rPr>
          <w:lang w:eastAsia="ko-KR"/>
        </w:rPr>
        <w:t xml:space="preserve">): ____________________      </w:t>
      </w:r>
      <w:r>
        <w:rPr>
          <w:rFonts w:ascii="맑은 고딕" w:eastAsia="맑은 고딕" w:hAnsi="맑은 고딕" w:cs="맑은 고딕" w:hint="eastAsia"/>
          <w:lang w:eastAsia="ko-KR"/>
        </w:rPr>
        <w:t>서명일</w:t>
      </w:r>
      <w:r>
        <w:rPr>
          <w:lang w:eastAsia="ko-KR"/>
        </w:rPr>
        <w:t>: ____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lang w:eastAsia="ko-KR"/>
        </w:rPr>
        <w:t>_</w:t>
      </w:r>
      <w:proofErr w:type="gramEnd"/>
      <w:r>
        <w:rPr>
          <w:lang w:eastAsia="ko-KR"/>
        </w:rPr>
        <w:t>__</w:t>
      </w:r>
      <w:r>
        <w:rPr>
          <w:rFonts w:ascii="맑은 고딕" w:eastAsia="맑은 고딕" w:hAnsi="맑은 고딕" w:cs="맑은 고딕" w:hint="eastAsia"/>
          <w:lang w:eastAsia="ko-KR"/>
        </w:rPr>
        <w:t>년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lang w:eastAsia="ko-KR"/>
        </w:rPr>
        <w:t>_</w:t>
      </w:r>
      <w:proofErr w:type="gramEnd"/>
      <w:r>
        <w:rPr>
          <w:lang w:eastAsia="ko-KR"/>
        </w:rPr>
        <w:t>_</w:t>
      </w:r>
      <w:r>
        <w:rPr>
          <w:rFonts w:ascii="맑은 고딕" w:eastAsia="맑은 고딕" w:hAnsi="맑은 고딕" w:cs="맑은 고딕" w:hint="eastAsia"/>
          <w:lang w:eastAsia="ko-KR"/>
        </w:rPr>
        <w:t>월</w:t>
      </w:r>
      <w:r>
        <w:rPr>
          <w:lang w:eastAsia="ko-KR"/>
        </w:rPr>
        <w:t xml:space="preserve"> __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rFonts w:ascii="맑은 고딕" w:eastAsia="맑은 고딕" w:hAnsi="맑은 고딕" w:cs="맑은 고딕" w:hint="eastAsia"/>
          <w:lang w:eastAsia="ko-KR"/>
        </w:rPr>
        <w:t>일</w:t>
      </w:r>
      <w:proofErr w:type="gramEnd"/>
      <w:r>
        <w:rPr>
          <w:rFonts w:ascii="맑은 고딕" w:eastAsia="맑은 고딕" w:hAnsi="맑은 고딕" w:cs="맑은 고딕" w:hint="eastAsia"/>
          <w:lang w:eastAsia="ko-KR"/>
        </w:rPr>
        <w:t xml:space="preserve">   </w:t>
      </w:r>
      <w:bookmarkStart w:id="1" w:name="_Hlk203726435"/>
      <w:r w:rsidRPr="003D09B6">
        <w:rPr>
          <w:rFonts w:ascii="맑은 고딕" w:eastAsia="맑은 고딕" w:hAnsi="맑은 고딕" w:cs="맑은 고딕" w:hint="eastAsia"/>
          <w:color w:val="D9D9D9" w:themeColor="background1" w:themeShade="D9"/>
          <w:lang w:eastAsia="ko-KR"/>
        </w:rPr>
        <w:t>서명</w:t>
      </w:r>
      <w:bookmarkEnd w:id="1"/>
    </w:p>
    <w:p w14:paraId="68084321" w14:textId="77777777" w:rsidR="003D09B6" w:rsidRDefault="003D09B6" w:rsidP="003D09B6">
      <w:pPr>
        <w:pStyle w:val="MS"/>
        <w:spacing w:before="300" w:after="300" w:line="240" w:lineRule="auto"/>
        <w:ind w:left="440"/>
      </w:pPr>
    </w:p>
    <w:p w14:paraId="5E6A7AA1" w14:textId="0B558023" w:rsidR="003D09B6" w:rsidRDefault="003D09B6" w:rsidP="003D09B6">
      <w:pPr>
        <w:pStyle w:val="MS"/>
        <w:spacing w:before="300" w:after="300" w:line="240" w:lineRule="auto"/>
        <w:ind w:left="440"/>
      </w:pPr>
      <w:r>
        <w:rPr>
          <w:rFonts w:hint="eastAsia"/>
        </w:rPr>
        <w:t xml:space="preserve"> </w:t>
      </w:r>
    </w:p>
    <w:p w14:paraId="23D114EA" w14:textId="77777777" w:rsidR="003D09B6" w:rsidRPr="003D09B6" w:rsidRDefault="003D09B6" w:rsidP="0064534B">
      <w:pPr>
        <w:pStyle w:val="MS"/>
        <w:spacing w:before="300" w:after="300" w:line="240" w:lineRule="auto"/>
      </w:pPr>
    </w:p>
    <w:p w14:paraId="3028045F" w14:textId="532D9118" w:rsidR="008C7EDA" w:rsidRDefault="008C7EDA" w:rsidP="003D09B6">
      <w:pPr>
        <w:pStyle w:val="MS"/>
        <w:spacing w:before="300" w:after="300" w:line="240" w:lineRule="auto"/>
        <w:ind w:firstLineChars="200" w:firstLine="541"/>
      </w:pPr>
      <w:r w:rsidRPr="003D09B6">
        <w:rPr>
          <w:rFonts w:ascii="Segoe UI Emoji" w:hAnsi="Segoe UI Emoji" w:cs="Segoe UI Emoji" w:hint="eastAsia"/>
          <w:b/>
          <w:bCs/>
          <w:sz w:val="27"/>
          <w:szCs w:val="27"/>
        </w:rPr>
        <w:t xml:space="preserve"> </w:t>
      </w:r>
      <w:r w:rsidRPr="003D09B6">
        <w:rPr>
          <w:rFonts w:ascii="HY헤드라인M" w:eastAsia="HY헤드라인M" w:hint="eastAsia"/>
          <w:sz w:val="26"/>
          <w:szCs w:val="26"/>
        </w:rPr>
        <w:t>국제결혼 행사 일정 가격표(수수료)</w:t>
      </w:r>
      <w:r w:rsidR="003D09B6" w:rsidRPr="003D09B6">
        <w:rPr>
          <w:rFonts w:ascii="굴림"/>
          <w:b/>
          <w:bCs/>
          <w:sz w:val="27"/>
          <w:szCs w:val="27"/>
        </w:rPr>
        <w:t xml:space="preserve"> 서비스 세부 구성</w:t>
      </w:r>
    </w:p>
    <w:p w14:paraId="6CA06C14" w14:textId="01807D0D" w:rsidR="008C7EDA" w:rsidRDefault="008C7EDA" w:rsidP="008C7EDA">
      <w:pPr>
        <w:pStyle w:val="aff1"/>
        <w:wordWrap/>
        <w:ind w:firstLineChars="300" w:firstLine="660"/>
      </w:pPr>
      <w:r>
        <w:rPr>
          <w:rFonts w:eastAsia="함초롬바탕" w:hAnsi="함초롬바탕" w:cs="함초롬바탕" w:hint="eastAsia"/>
          <w:sz w:val="22"/>
          <w:szCs w:val="22"/>
        </w:rPr>
        <w:t xml:space="preserve">체재일정           년      월       일 </w:t>
      </w:r>
      <w:r>
        <w:rPr>
          <w:rFonts w:ascii="HCI Poppy" w:eastAsia="함초롬바탕" w:hAnsi="HCI Poppy"/>
          <w:sz w:val="22"/>
          <w:szCs w:val="22"/>
        </w:rPr>
        <w:t xml:space="preserve">~ </w:t>
      </w:r>
      <w:r>
        <w:rPr>
          <w:rFonts w:ascii="HCI Poppy" w:eastAsia="함초롬바탕" w:hAnsi="HCI Poppy" w:hint="eastAsia"/>
          <w:sz w:val="22"/>
          <w:szCs w:val="22"/>
        </w:rPr>
        <w:t xml:space="preserve">             </w:t>
      </w:r>
      <w:r>
        <w:rPr>
          <w:rFonts w:eastAsia="함초롬바탕" w:hAnsi="함초롬바탕" w:cs="함초롬바탕" w:hint="eastAsia"/>
          <w:sz w:val="22"/>
          <w:szCs w:val="22"/>
        </w:rPr>
        <w:t xml:space="preserve">년       월       일 </w:t>
      </w:r>
      <w:proofErr w:type="gramStart"/>
      <w:r>
        <w:rPr>
          <w:rFonts w:ascii="HCI Poppy" w:eastAsia="함초롬바탕" w:hAnsi="HCI Poppy"/>
          <w:sz w:val="22"/>
          <w:szCs w:val="22"/>
        </w:rPr>
        <w:t>(</w:t>
      </w:r>
      <w:r>
        <w:rPr>
          <w:rFonts w:eastAsia="함초롬바탕"/>
          <w:sz w:val="22"/>
          <w:szCs w:val="22"/>
          <w:u w:val="single" w:color="000000"/>
        </w:rPr>
        <w:t xml:space="preserve"> </w:t>
      </w:r>
      <w:r>
        <w:rPr>
          <w:rFonts w:eastAsia="함초롬바탕" w:hint="eastAsia"/>
          <w:sz w:val="22"/>
          <w:szCs w:val="22"/>
          <w:u w:val="single" w:color="000000"/>
        </w:rPr>
        <w:t xml:space="preserve"> </w:t>
      </w:r>
      <w:proofErr w:type="gramEnd"/>
      <w:r>
        <w:rPr>
          <w:rFonts w:eastAsia="함초롬바탕" w:hint="eastAsia"/>
          <w:sz w:val="22"/>
          <w:szCs w:val="22"/>
          <w:u w:val="single" w:color="000000"/>
        </w:rPr>
        <w:t xml:space="preserve">     </w:t>
      </w:r>
      <w:r>
        <w:rPr>
          <w:rFonts w:eastAsia="함초롬바탕" w:hAnsi="함초롬바탕" w:cs="함초롬바탕" w:hint="eastAsia"/>
          <w:sz w:val="22"/>
          <w:szCs w:val="22"/>
        </w:rPr>
        <w:t>박</w:t>
      </w:r>
      <w:r>
        <w:rPr>
          <w:rFonts w:eastAsia="함초롬바탕"/>
          <w:sz w:val="22"/>
          <w:szCs w:val="22"/>
          <w:u w:val="single" w:color="000000"/>
        </w:rPr>
        <w:t xml:space="preserve"> </w:t>
      </w:r>
      <w:r>
        <w:rPr>
          <w:rFonts w:eastAsia="함초롬바탕" w:hint="eastAsia"/>
          <w:sz w:val="22"/>
          <w:szCs w:val="22"/>
          <w:u w:val="single" w:color="000000"/>
        </w:rPr>
        <w:t xml:space="preserve">    </w:t>
      </w:r>
      <w:r>
        <w:rPr>
          <w:rFonts w:eastAsia="함초롬바탕" w:hAnsi="함초롬바탕" w:cs="함초롬바탕" w:hint="eastAsia"/>
          <w:sz w:val="22"/>
          <w:szCs w:val="22"/>
        </w:rPr>
        <w:t>일</w:t>
      </w:r>
      <w:r>
        <w:rPr>
          <w:rFonts w:ascii="HCI Poppy" w:eastAsia="함초롬바탕" w:hAnsi="HCI Poppy"/>
          <w:sz w:val="22"/>
          <w:szCs w:val="22"/>
        </w:rPr>
        <w:t>)</w:t>
      </w:r>
    </w:p>
    <w:p w14:paraId="615F32C6" w14:textId="77777777" w:rsidR="008C7EDA" w:rsidRDefault="008C7EDA" w:rsidP="008C7EDA">
      <w:pPr>
        <w:pStyle w:val="aff1"/>
        <w:wordWrap/>
        <w:jc w:val="center"/>
        <w:rPr>
          <w:sz w:val="24"/>
          <w:szCs w:val="24"/>
        </w:rPr>
      </w:pPr>
    </w:p>
    <w:p w14:paraId="1C2BCB58" w14:textId="77777777" w:rsidR="008C7EDA" w:rsidRDefault="008C7EDA" w:rsidP="008C7EDA">
      <w:pPr>
        <w:pStyle w:val="aff1"/>
        <w:wordWrap/>
        <w:ind w:firstLineChars="300" w:firstLine="660"/>
      </w:pPr>
      <w:r>
        <w:rPr>
          <w:rFonts w:eastAsia="함초롬바탕" w:hAnsi="함초롬바탕" w:cs="함초롬바탕" w:hint="eastAsia"/>
          <w:sz w:val="22"/>
          <w:szCs w:val="22"/>
        </w:rPr>
        <w:t>맞선 상대방</w:t>
      </w:r>
    </w:p>
    <w:p w14:paraId="5724BAA5" w14:textId="34A7E35A" w:rsidR="008C7EDA" w:rsidRDefault="008C7EDA" w:rsidP="008C7EDA">
      <w:pPr>
        <w:pStyle w:val="aff1"/>
        <w:wordWrap/>
        <w:ind w:firstLineChars="300" w:firstLine="660"/>
      </w:pPr>
      <w:r>
        <w:rPr>
          <w:rFonts w:eastAsia="함초롬바탕" w:hAnsi="한양신명조" w:cs="함초롬바탕" w:hint="eastAsia"/>
          <w:sz w:val="22"/>
          <w:szCs w:val="22"/>
        </w:rPr>
        <w:t xml:space="preserve">□ </w:t>
      </w: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인원 </w:t>
      </w:r>
      <w:r>
        <w:rPr>
          <w:rFonts w:ascii="HCI Poppy" w:eastAsia="함초롬바탕" w:hAnsi="HCI Poppy"/>
          <w:sz w:val="22"/>
          <w:szCs w:val="22"/>
        </w:rPr>
        <w:t>:</w:t>
      </w:r>
      <w:proofErr w:type="gramEnd"/>
      <w:r>
        <w:rPr>
          <w:rFonts w:ascii="HCI Poppy" w:eastAsia="함초롬바탕" w:hAnsi="HCI Poppy"/>
          <w:sz w:val="22"/>
          <w:szCs w:val="22"/>
        </w:rPr>
        <w:t xml:space="preserve"> </w:t>
      </w:r>
      <w:r>
        <w:rPr>
          <w:rFonts w:eastAsia="함초롬바탕" w:hAnsi="함초롬바탕" w:cs="함초롬바탕" w:hint="eastAsia"/>
          <w:sz w:val="22"/>
          <w:szCs w:val="22"/>
        </w:rPr>
        <w:t xml:space="preserve">총    명 맞선예정 </w:t>
      </w:r>
      <w:r>
        <w:rPr>
          <w:rFonts w:ascii="HCI Poppy" w:eastAsia="함초롬바탕" w:hAnsi="HCI Poppy"/>
          <w:sz w:val="22"/>
          <w:szCs w:val="22"/>
        </w:rPr>
        <w:t>(</w:t>
      </w:r>
      <w:r>
        <w:rPr>
          <w:rFonts w:eastAsia="함초롬바탕" w:hAnsi="함초롬바탕" w:cs="함초롬바탕" w:hint="eastAsia"/>
          <w:sz w:val="22"/>
          <w:szCs w:val="22"/>
        </w:rPr>
        <w:t>최소   명 이상</w:t>
      </w:r>
      <w:r>
        <w:rPr>
          <w:rFonts w:ascii="HCI Poppy" w:eastAsia="함초롬바탕" w:hAnsi="HCI Poppy"/>
          <w:sz w:val="22"/>
          <w:szCs w:val="22"/>
        </w:rPr>
        <w:t>)</w:t>
      </w:r>
    </w:p>
    <w:p w14:paraId="37193751" w14:textId="77777777" w:rsidR="008C7EDA" w:rsidRDefault="008C7EDA" w:rsidP="008C7EDA">
      <w:pPr>
        <w:pStyle w:val="aff1"/>
        <w:ind w:leftChars="100" w:left="220" w:firstLineChars="200" w:firstLine="428"/>
      </w:pPr>
      <w:r>
        <w:rPr>
          <w:rFonts w:eastAsia="함초롬바탕" w:hAnsi="한양신명조" w:cs="함초롬바탕" w:hint="eastAsia"/>
          <w:spacing w:val="-6"/>
          <w:sz w:val="22"/>
          <w:szCs w:val="22"/>
        </w:rPr>
        <w:t xml:space="preserve">□ </w:t>
      </w:r>
      <w:r>
        <w:rPr>
          <w:rFonts w:eastAsia="함초롬바탕" w:hAnsi="함초롬바탕" w:cs="함초롬바탕" w:hint="eastAsia"/>
          <w:spacing w:val="-6"/>
          <w:sz w:val="22"/>
          <w:szCs w:val="22"/>
        </w:rPr>
        <w:t>맞선 상대방의 결혼관련 개인정보</w:t>
      </w:r>
      <w:r>
        <w:rPr>
          <w:rFonts w:eastAsia="함초롬바탕"/>
          <w:spacing w:val="-6"/>
        </w:rPr>
        <w:t xml:space="preserve"> </w:t>
      </w:r>
      <w:r>
        <w:rPr>
          <w:rFonts w:ascii="HCI Poppy" w:eastAsia="함초롬바탕" w:hAnsi="HCI Poppy"/>
          <w:spacing w:val="-6"/>
        </w:rPr>
        <w:t xml:space="preserve">* </w:t>
      </w:r>
      <w:r>
        <w:rPr>
          <w:rFonts w:eastAsia="함초롬바탕" w:hAnsi="함초롬바탕" w:cs="함초롬바탕" w:hint="eastAsia"/>
          <w:spacing w:val="-6"/>
        </w:rPr>
        <w:t>별지로 첨부 가능</w:t>
      </w:r>
    </w:p>
    <w:p w14:paraId="7ED6466C" w14:textId="77777777" w:rsidR="008C7EDA" w:rsidRDefault="008C7EDA" w:rsidP="008C7EDA">
      <w:pPr>
        <w:pStyle w:val="aff1"/>
        <w:wordWrap/>
        <w:ind w:firstLineChars="300" w:firstLine="660"/>
        <w:rPr>
          <w:rFonts w:eastAsia="함초롬바탕" w:hAnsi="함초롬바탕" w:cs="함초롬바탕"/>
          <w:sz w:val="22"/>
          <w:szCs w:val="22"/>
        </w:rPr>
      </w:pPr>
      <w:r>
        <w:rPr>
          <w:rFonts w:eastAsia="함초롬바탕" w:hAnsi="함초롬바탕" w:cs="함초롬바탕" w:hint="eastAsia"/>
          <w:sz w:val="22"/>
          <w:szCs w:val="22"/>
        </w:rPr>
        <w:t xml:space="preserve">건강검진 </w:t>
      </w: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항목 </w:t>
      </w:r>
      <w:r>
        <w:rPr>
          <w:rFonts w:ascii="HCI Poppy" w:eastAsia="함초롬바탕" w:hAnsi="HCI Poppy"/>
          <w:sz w:val="22"/>
          <w:szCs w:val="22"/>
        </w:rPr>
        <w:t>:</w:t>
      </w:r>
      <w:proofErr w:type="gramEnd"/>
      <w:r>
        <w:rPr>
          <w:rFonts w:ascii="HCI Poppy" w:eastAsia="함초롬바탕" w:hAnsi="HCI Poppy"/>
          <w:sz w:val="22"/>
          <w:szCs w:val="22"/>
        </w:rPr>
        <w:t xml:space="preserve"> </w:t>
      </w:r>
      <w:r>
        <w:rPr>
          <w:rFonts w:eastAsia="함초롬바탕" w:hAnsi="함초롬바탕" w:cs="함초롬바탕" w:hint="eastAsia"/>
          <w:sz w:val="22"/>
          <w:szCs w:val="22"/>
        </w:rPr>
        <w:t xml:space="preserve">국제결혼관련 검진 성병 에이즈검사 </w:t>
      </w:r>
      <w:r>
        <w:rPr>
          <w:rFonts w:ascii="HCI Poppy" w:eastAsia="함초롬바탕" w:hAnsi="HCI Poppy"/>
          <w:sz w:val="22"/>
          <w:szCs w:val="22"/>
        </w:rPr>
        <w:t>+</w:t>
      </w:r>
      <w:r>
        <w:rPr>
          <w:rFonts w:eastAsia="함초롬바탕" w:hAnsi="함초롬바탕" w:cs="함초롬바탕" w:hint="eastAsia"/>
          <w:sz w:val="22"/>
          <w:szCs w:val="22"/>
        </w:rPr>
        <w:t>정신질환</w:t>
      </w:r>
    </w:p>
    <w:p w14:paraId="5D6BDD10" w14:textId="40CEBD30" w:rsidR="008C7EDA" w:rsidRPr="008C7EDA" w:rsidRDefault="008C7EDA" w:rsidP="008C7EDA">
      <w:pPr>
        <w:pStyle w:val="aff1"/>
        <w:wordWrap/>
        <w:ind w:firstLineChars="300" w:firstLine="660"/>
        <w:rPr>
          <w:rFonts w:eastAsia="함초롬바탕" w:hAnsi="함초롬바탕" w:cs="함초롬바탕"/>
          <w:sz w:val="22"/>
          <w:szCs w:val="22"/>
        </w:rPr>
      </w:pP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항공편 </w:t>
      </w:r>
      <w:r>
        <w:rPr>
          <w:rFonts w:ascii="HCI Poppy" w:eastAsia="함초롬바탕" w:hAnsi="HCI Poppy"/>
          <w:sz w:val="22"/>
          <w:szCs w:val="22"/>
        </w:rPr>
        <w:t>:</w:t>
      </w:r>
      <w:proofErr w:type="gramEnd"/>
      <w:r>
        <w:rPr>
          <w:rFonts w:ascii="HCI Poppy" w:eastAsia="함초롬바탕" w:hAnsi="HCI Poppy"/>
          <w:sz w:val="22"/>
          <w:szCs w:val="22"/>
        </w:rPr>
        <w:t xml:space="preserve"> </w:t>
      </w:r>
      <w:r>
        <w:rPr>
          <w:rFonts w:ascii="HCI Poppy" w:eastAsia="함초롬바탕" w:hAnsi="HCI Poppy" w:hint="eastAsia"/>
          <w:sz w:val="22"/>
          <w:szCs w:val="22"/>
        </w:rPr>
        <w:t xml:space="preserve">                        </w:t>
      </w:r>
      <w:r>
        <w:rPr>
          <w:rFonts w:eastAsia="함초롬바탕" w:hAnsi="함초롬바탕" w:cs="함초롬바탕" w:hint="eastAsia"/>
          <w:sz w:val="22"/>
          <w:szCs w:val="22"/>
        </w:rPr>
        <w:t xml:space="preserve">항공 </w:t>
      </w:r>
    </w:p>
    <w:p w14:paraId="0E0CA953" w14:textId="77777777" w:rsidR="008C7EDA" w:rsidRDefault="008C7EDA" w:rsidP="008C7EDA">
      <w:pPr>
        <w:pStyle w:val="aff1"/>
        <w:wordWrap/>
        <w:ind w:firstLineChars="300" w:firstLine="660"/>
      </w:pP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숙식 </w:t>
      </w:r>
      <w:r>
        <w:rPr>
          <w:rFonts w:ascii="HCI Poppy" w:eastAsia="함초롬바탕" w:hAnsi="HCI Poppy"/>
          <w:sz w:val="22"/>
          <w:szCs w:val="22"/>
        </w:rPr>
        <w:t>:</w:t>
      </w:r>
      <w:proofErr w:type="gramEnd"/>
      <w:r>
        <w:rPr>
          <w:rFonts w:ascii="HCI Poppy" w:eastAsia="함초롬바탕" w:hAnsi="HCI Poppy"/>
          <w:sz w:val="22"/>
          <w:szCs w:val="22"/>
        </w:rPr>
        <w:t xml:space="preserve"> </w:t>
      </w:r>
      <w:r>
        <w:rPr>
          <w:rFonts w:eastAsia="함초롬바탕" w:hAnsi="함초롬바탕" w:cs="함초롬바탕" w:hint="eastAsia"/>
          <w:sz w:val="22"/>
          <w:szCs w:val="22"/>
        </w:rPr>
        <w:t>호텔</w:t>
      </w:r>
      <w:r>
        <w:rPr>
          <w:rFonts w:ascii="HCI Poppy" w:eastAsia="함초롬바탕" w:hAnsi="HCI Poppy"/>
          <w:sz w:val="22"/>
          <w:szCs w:val="22"/>
        </w:rPr>
        <w:t>(</w:t>
      </w:r>
      <w:r>
        <w:rPr>
          <w:rFonts w:eastAsia="함초롬바탕" w:hAnsi="함초롬바탕" w:cs="함초롬바탕" w:hint="eastAsia"/>
          <w:sz w:val="22"/>
          <w:szCs w:val="22"/>
        </w:rPr>
        <w:t>한국인운영호텔</w:t>
      </w:r>
      <w:r>
        <w:rPr>
          <w:rFonts w:ascii="HCI Poppy" w:eastAsia="함초롬바탕" w:hAnsi="HCI Poppy"/>
          <w:sz w:val="22"/>
          <w:szCs w:val="22"/>
        </w:rPr>
        <w:t xml:space="preserve">) </w:t>
      </w:r>
      <w:r>
        <w:rPr>
          <w:rFonts w:eastAsia="함초롬바탕" w:hAnsi="함초롬바탕" w:cs="함초롬바탕" w:hint="eastAsia"/>
          <w:sz w:val="22"/>
          <w:szCs w:val="22"/>
        </w:rPr>
        <w:t>식사</w:t>
      </w:r>
      <w:r>
        <w:rPr>
          <w:rFonts w:ascii="HCI Poppy" w:eastAsia="함초롬바탕" w:hAnsi="HCI Poppy"/>
          <w:sz w:val="22"/>
          <w:szCs w:val="22"/>
        </w:rPr>
        <w:t>(</w:t>
      </w:r>
      <w:proofErr w:type="spellStart"/>
      <w:r>
        <w:rPr>
          <w:rFonts w:eastAsia="함초롬바탕" w:hAnsi="함초롬바탕" w:cs="함초롬바탕" w:hint="eastAsia"/>
          <w:sz w:val="22"/>
          <w:szCs w:val="22"/>
        </w:rPr>
        <w:t>호텔또는</w:t>
      </w:r>
      <w:proofErr w:type="spellEnd"/>
      <w:r>
        <w:rPr>
          <w:rFonts w:eastAsia="함초롬바탕" w:hAnsi="함초롬바탕" w:cs="함초롬바탕" w:hint="eastAsia"/>
          <w:sz w:val="22"/>
          <w:szCs w:val="22"/>
        </w:rPr>
        <w:t xml:space="preserve"> 현지식</w:t>
      </w:r>
      <w:r>
        <w:rPr>
          <w:rFonts w:ascii="HCI Poppy" w:eastAsia="함초롬바탕" w:hAnsi="HCI Poppy"/>
          <w:sz w:val="22"/>
          <w:szCs w:val="22"/>
        </w:rPr>
        <w:t>)</w:t>
      </w:r>
    </w:p>
    <w:p w14:paraId="16C887F5" w14:textId="77777777" w:rsidR="008C7EDA" w:rsidRDefault="008C7EDA" w:rsidP="008C7EDA">
      <w:pPr>
        <w:pStyle w:val="aff1"/>
        <w:wordWrap/>
        <w:ind w:firstLineChars="300" w:firstLine="660"/>
      </w:pP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여행자보험 </w:t>
      </w:r>
      <w:r>
        <w:rPr>
          <w:rFonts w:ascii="HCI Poppy" w:eastAsia="함초롬바탕" w:hAnsi="HCI Poppy"/>
          <w:sz w:val="22"/>
          <w:szCs w:val="22"/>
        </w:rPr>
        <w:t>:</w:t>
      </w:r>
      <w:proofErr w:type="gramEnd"/>
      <w:r>
        <w:rPr>
          <w:rFonts w:ascii="HCI Poppy" w:eastAsia="함초롬바탕" w:hAnsi="HCI Poppy"/>
          <w:sz w:val="22"/>
          <w:szCs w:val="22"/>
        </w:rPr>
        <w:t xml:space="preserve"> </w:t>
      </w:r>
      <w:r>
        <w:rPr>
          <w:rFonts w:eastAsia="함초롬바탕" w:hAnsi="함초롬바탕" w:cs="함초롬바탕" w:hint="eastAsia"/>
          <w:sz w:val="22"/>
          <w:szCs w:val="22"/>
        </w:rPr>
        <w:t xml:space="preserve">여행자보험 </w:t>
      </w:r>
      <w:proofErr w:type="gramStart"/>
      <w:r>
        <w:rPr>
          <w:rFonts w:eastAsia="함초롬바탕" w:hAnsi="함초롬바탕" w:cs="함초롬바탕" w:hint="eastAsia"/>
          <w:sz w:val="22"/>
          <w:szCs w:val="22"/>
        </w:rPr>
        <w:t>가입여부</w:t>
      </w:r>
      <w:r>
        <w:rPr>
          <w:rFonts w:ascii="HCI Poppy" w:eastAsia="함초롬바탕" w:hAnsi="HCI Poppy"/>
          <w:sz w:val="22"/>
          <w:szCs w:val="22"/>
        </w:rPr>
        <w:t>.</w:t>
      </w:r>
      <w:r>
        <w:rPr>
          <w:rFonts w:eastAsia="함초롬바탕" w:hAnsi="함초롬바탕" w:cs="함초롬바탕" w:hint="eastAsia"/>
          <w:sz w:val="22"/>
          <w:szCs w:val="22"/>
        </w:rPr>
        <w:t>이용자</w:t>
      </w:r>
      <w:proofErr w:type="gramEnd"/>
      <w:r>
        <w:rPr>
          <w:rFonts w:eastAsia="함초롬바탕" w:hAnsi="함초롬바탕" w:cs="함초롬바탕" w:hint="eastAsia"/>
          <w:sz w:val="22"/>
          <w:szCs w:val="22"/>
        </w:rPr>
        <w:t xml:space="preserve"> 직접 가입 </w:t>
      </w:r>
    </w:p>
    <w:p w14:paraId="26147B53" w14:textId="77777777" w:rsidR="008C7EDA" w:rsidRDefault="008C7EDA" w:rsidP="008C7EDA">
      <w:pPr>
        <w:pStyle w:val="aff1"/>
        <w:wordWrap/>
        <w:ind w:firstLineChars="300" w:firstLine="660"/>
      </w:pPr>
      <w:r>
        <w:rPr>
          <w:rFonts w:eastAsia="함초롬바탕" w:hAnsi="함초롬바탕" w:cs="함초롬바탕" w:hint="eastAsia"/>
          <w:sz w:val="22"/>
          <w:szCs w:val="22"/>
        </w:rPr>
        <w:t xml:space="preserve">결혼식 및 </w:t>
      </w:r>
      <w:proofErr w:type="gramStart"/>
      <w:r>
        <w:rPr>
          <w:rFonts w:eastAsia="함초롬바탕" w:hAnsi="함초롬바탕" w:cs="함초롬바탕" w:hint="eastAsia"/>
          <w:sz w:val="22"/>
          <w:szCs w:val="22"/>
        </w:rPr>
        <w:t xml:space="preserve">신혼여행 </w:t>
      </w:r>
      <w:r>
        <w:rPr>
          <w:rFonts w:ascii="HCI Poppy" w:eastAsia="함초롬바탕" w:hAnsi="HCI Poppy"/>
          <w:sz w:val="22"/>
          <w:szCs w:val="22"/>
        </w:rPr>
        <w:t>:</w:t>
      </w:r>
      <w:proofErr w:type="gramEnd"/>
      <w:r>
        <w:rPr>
          <w:rFonts w:ascii="HCI Poppy" w:eastAsia="함초롬바탕" w:hAnsi="HCI Poppy"/>
          <w:sz w:val="22"/>
          <w:szCs w:val="22"/>
        </w:rPr>
        <w:t xml:space="preserve"> </w:t>
      </w:r>
      <w:r>
        <w:rPr>
          <w:rFonts w:eastAsia="함초롬바탕" w:hAnsi="함초롬바탕" w:cs="함초롬바탕" w:hint="eastAsia"/>
          <w:sz w:val="22"/>
          <w:szCs w:val="22"/>
        </w:rPr>
        <w:t>전통혼례</w:t>
      </w:r>
      <w:r>
        <w:rPr>
          <w:rFonts w:ascii="HCI Poppy" w:eastAsia="함초롬바탕" w:hAnsi="HCI Poppy"/>
          <w:sz w:val="22"/>
          <w:szCs w:val="22"/>
        </w:rPr>
        <w:t xml:space="preserve">, </w:t>
      </w:r>
      <w:proofErr w:type="spellStart"/>
      <w:r>
        <w:rPr>
          <w:rFonts w:eastAsia="함초롬바탕" w:hAnsi="함초롬바탕" w:cs="함초롬바탕" w:hint="eastAsia"/>
          <w:sz w:val="22"/>
          <w:szCs w:val="22"/>
        </w:rPr>
        <w:t>쉐다곤파고다</w:t>
      </w:r>
      <w:proofErr w:type="spellEnd"/>
      <w:r>
        <w:rPr>
          <w:rFonts w:eastAsia="함초롬바탕" w:hAnsi="함초롬바탕" w:cs="함초롬바탕" w:hint="eastAsia"/>
          <w:sz w:val="22"/>
          <w:szCs w:val="22"/>
        </w:rPr>
        <w:t xml:space="preserve"> 외 양곤투어</w:t>
      </w:r>
    </w:p>
    <w:p w14:paraId="1A2C6E5D" w14:textId="563CBC38" w:rsidR="00842028" w:rsidRPr="008C7EDA" w:rsidRDefault="008C7EDA" w:rsidP="008C7EDA">
      <w:pPr>
        <w:pStyle w:val="aff1"/>
        <w:wordWrap/>
        <w:ind w:firstLineChars="200" w:firstLine="480"/>
      </w:pPr>
      <w:r>
        <w:rPr>
          <w:rFonts w:eastAsia="함초롬바탕" w:hAnsi="함초롬바탕" w:cs="함초롬바탕" w:hint="eastAsia"/>
          <w:sz w:val="24"/>
          <w:szCs w:val="24"/>
        </w:rPr>
        <w:t>총비용 세부내역</w:t>
      </w:r>
      <w:r>
        <w:rPr>
          <w:rFonts w:ascii="HCI Poppy" w:eastAsia="함초롬바탕" w:hAnsi="HCI Poppy"/>
          <w:sz w:val="24"/>
          <w:szCs w:val="24"/>
        </w:rPr>
        <w:t xml:space="preserve">: </w:t>
      </w:r>
      <w:r>
        <w:rPr>
          <w:rFonts w:eastAsia="함초롬바탕" w:hAnsi="함초롬바탕" w:cs="함초롬바탕" w:hint="eastAsia"/>
          <w:sz w:val="24"/>
          <w:szCs w:val="24"/>
        </w:rPr>
        <w:t xml:space="preserve">현지 사정에 따라 </w:t>
      </w:r>
      <w:proofErr w:type="spellStart"/>
      <w:r>
        <w:rPr>
          <w:rFonts w:eastAsia="함초롬바탕" w:hAnsi="함초롬바탕" w:cs="함초롬바탕" w:hint="eastAsia"/>
          <w:sz w:val="24"/>
          <w:szCs w:val="24"/>
        </w:rPr>
        <w:t>변동될수</w:t>
      </w:r>
      <w:proofErr w:type="spellEnd"/>
      <w:r>
        <w:rPr>
          <w:rFonts w:eastAsia="함초롬바탕" w:hAnsi="함초롬바탕" w:cs="함초롬바탕" w:hint="eastAsia"/>
          <w:sz w:val="24"/>
          <w:szCs w:val="24"/>
        </w:rPr>
        <w:t xml:space="preserve"> </w:t>
      </w:r>
      <w:proofErr w:type="gramStart"/>
      <w:r>
        <w:rPr>
          <w:rFonts w:eastAsia="함초롬바탕" w:hAnsi="함초롬바탕" w:cs="함초롬바탕" w:hint="eastAsia"/>
          <w:sz w:val="24"/>
          <w:szCs w:val="24"/>
        </w:rPr>
        <w:t>있음</w:t>
      </w:r>
      <w:r>
        <w:rPr>
          <w:rFonts w:ascii="HCI Poppy" w:eastAsia="함초롬바탕" w:hAnsi="HCI Poppy"/>
          <w:sz w:val="24"/>
          <w:szCs w:val="24"/>
        </w:rPr>
        <w:t>.(</w:t>
      </w:r>
      <w:proofErr w:type="gramEnd"/>
      <w:r>
        <w:rPr>
          <w:rFonts w:eastAsia="함초롬바탕" w:hAnsi="함초롬바탕" w:cs="함초롬바탕" w:hint="eastAsia"/>
          <w:sz w:val="24"/>
          <w:szCs w:val="24"/>
        </w:rPr>
        <w:t>일반계약시</w:t>
      </w:r>
      <w:r>
        <w:rPr>
          <w:rFonts w:ascii="HCI Poppy" w:eastAsia="함초롬바탕" w:hAnsi="HCI Poppy"/>
          <w:sz w:val="24"/>
          <w:szCs w:val="24"/>
        </w:rPr>
        <w:t>)</w:t>
      </w:r>
    </w:p>
    <w:tbl>
      <w:tblPr>
        <w:tblpPr w:leftFromText="142" w:rightFromText="142" w:vertAnchor="text" w:tblpX="764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351"/>
      </w:tblGrid>
      <w:tr w:rsidR="00A57F34" w:rsidRPr="00A57F34" w14:paraId="7CE8288A" w14:textId="77777777" w:rsidTr="008C7EDA">
        <w:trPr>
          <w:tblHeader/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D452" w14:textId="6135C527" w:rsidR="00A57F34" w:rsidRPr="00A57F34" w:rsidRDefault="00A57F34" w:rsidP="002603CB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항목</w:t>
            </w:r>
            <w:r w:rsidR="00C439F7">
              <w:rPr>
                <w:rFonts w:ascii="굴림" w:eastAsia="굴림" w:hAnsi="굴림" w:cs="굴림" w:hint="eastAsia"/>
                <w:b/>
                <w:bCs/>
                <w:sz w:val="24"/>
                <w:szCs w:val="24"/>
                <w:lang w:eastAsia="ko-KR"/>
              </w:rPr>
              <w:t xml:space="preserve">                       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2109" w14:textId="77777777" w:rsidR="00A57F34" w:rsidRPr="00A57F34" w:rsidRDefault="00A57F34" w:rsidP="002603CB">
            <w:pPr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금액(원)</w:t>
            </w:r>
          </w:p>
        </w:tc>
      </w:tr>
      <w:tr w:rsidR="00A57F34" w:rsidRPr="00A57F34" w14:paraId="5647479D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820E7" w14:textId="002D4A6D" w:rsidR="00A57F34" w:rsidRPr="00A57F34" w:rsidRDefault="00115279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신랑/</w:t>
            </w:r>
            <w:proofErr w:type="spellStart"/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직원항공료</w:t>
            </w:r>
            <w:proofErr w:type="spellEnd"/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/비자</w:t>
            </w:r>
            <w:r w:rsidR="00C439F7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29" w:type="dxa"/>
            <w:tcBorders>
              <w:right w:val="single" w:sz="4" w:space="0" w:color="auto"/>
            </w:tcBorders>
            <w:vAlign w:val="center"/>
            <w:hideMark/>
          </w:tcPr>
          <w:p w14:paraId="42C337FA" w14:textId="6C09FDD9" w:rsidR="00A57F34" w:rsidRPr="00A57F34" w:rsidRDefault="00115279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2,0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4EDFD2F3" w14:textId="77777777" w:rsidTr="008C7EDA">
        <w:trPr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2B0E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숙박/숙식비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6378" w14:textId="30752952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1,</w:t>
            </w:r>
            <w:r w:rsidR="00115279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5</w:t>
            </w: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0AAF336A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CA4BE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맞선비용</w:t>
            </w:r>
          </w:p>
        </w:tc>
        <w:tc>
          <w:tcPr>
            <w:tcW w:w="229" w:type="dxa"/>
            <w:tcBorders>
              <w:right w:val="single" w:sz="4" w:space="0" w:color="auto"/>
            </w:tcBorders>
            <w:vAlign w:val="center"/>
            <w:hideMark/>
          </w:tcPr>
          <w:p w14:paraId="2938FF84" w14:textId="3087B607" w:rsidR="00A57F34" w:rsidRPr="00A57F34" w:rsidRDefault="00115279" w:rsidP="002603CB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8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33807C99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40F6B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통역/가이드</w:t>
            </w:r>
          </w:p>
        </w:tc>
        <w:tc>
          <w:tcPr>
            <w:tcW w:w="229" w:type="dxa"/>
            <w:tcBorders>
              <w:right w:val="single" w:sz="4" w:space="0" w:color="auto"/>
            </w:tcBorders>
            <w:vAlign w:val="center"/>
            <w:hideMark/>
          </w:tcPr>
          <w:p w14:paraId="79E078A0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1,000,000</w:t>
            </w:r>
          </w:p>
        </w:tc>
      </w:tr>
      <w:tr w:rsidR="00115279" w:rsidRPr="00A57F34" w14:paraId="4B9870F5" w14:textId="77777777" w:rsidTr="008C7EDA">
        <w:trPr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429B" w14:textId="48CA7FEC" w:rsidR="00115279" w:rsidRPr="00A57F34" w:rsidRDefault="00115279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차량렌트</w:t>
            </w:r>
            <w:proofErr w:type="spellEnd"/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 xml:space="preserve">                     </w:t>
            </w:r>
          </w:p>
        </w:tc>
        <w:tc>
          <w:tcPr>
            <w:tcW w:w="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55EE02" w14:textId="2F349BEF" w:rsidR="00115279" w:rsidRPr="00A57F34" w:rsidRDefault="00115279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1,000,000</w:t>
            </w:r>
          </w:p>
        </w:tc>
      </w:tr>
      <w:tr w:rsidR="00A57F34" w:rsidRPr="00A57F34" w14:paraId="07114655" w14:textId="77777777" w:rsidTr="008C7EDA">
        <w:trPr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8D7C4" w14:textId="58B967EF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사진/보조</w:t>
            </w:r>
          </w:p>
        </w:tc>
        <w:tc>
          <w:tcPr>
            <w:tcW w:w="2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6BA6068" w14:textId="682385EB" w:rsidR="00A57F34" w:rsidRPr="00A57F34" w:rsidRDefault="00115279" w:rsidP="002603CB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30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0,000</w:t>
            </w:r>
          </w:p>
        </w:tc>
      </w:tr>
      <w:tr w:rsidR="00A57F34" w:rsidRPr="00A57F34" w14:paraId="7ACE288F" w14:textId="77777777" w:rsidTr="008C7EDA">
        <w:trPr>
          <w:trHeight w:val="264"/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E878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서류 번역/공증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2946" w14:textId="6A00D63F" w:rsidR="00A57F34" w:rsidRPr="00A57F34" w:rsidRDefault="00115279" w:rsidP="002603CB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8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60C5CB7D" w14:textId="77777777" w:rsidTr="008C7EDA">
        <w:trPr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F6C0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변호사 비용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06E2" w14:textId="194265B5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1,</w:t>
            </w:r>
            <w:r w:rsidR="00115279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8</w:t>
            </w: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1B1769BC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C6DE1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판사/사무관비용</w:t>
            </w:r>
          </w:p>
        </w:tc>
        <w:tc>
          <w:tcPr>
            <w:tcW w:w="229" w:type="dxa"/>
            <w:tcBorders>
              <w:right w:val="single" w:sz="4" w:space="0" w:color="auto"/>
            </w:tcBorders>
            <w:vAlign w:val="center"/>
            <w:hideMark/>
          </w:tcPr>
          <w:p w14:paraId="20B000B2" w14:textId="72498A6D" w:rsidR="00A57F34" w:rsidRPr="00A57F34" w:rsidRDefault="00115279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2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,</w:t>
            </w: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5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34925655" w14:textId="77777777" w:rsidTr="008C7EDA">
        <w:trPr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00632" w14:textId="648CE633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전통혼례</w:t>
            </w:r>
            <w:r w:rsidR="00C439F7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/</w:t>
            </w:r>
            <w:proofErr w:type="spellStart"/>
            <w:r w:rsidR="00C439F7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하객식대</w:t>
            </w:r>
            <w:proofErr w:type="spellEnd"/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2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F3A8F24" w14:textId="7D54908A" w:rsidR="00A57F34" w:rsidRPr="00A57F34" w:rsidRDefault="00E2190B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5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,</w:t>
            </w: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7</w:t>
            </w:r>
            <w:r w:rsidR="00115279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0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0,000</w:t>
            </w:r>
          </w:p>
        </w:tc>
      </w:tr>
      <w:tr w:rsidR="00C439F7" w:rsidRPr="00A57F34" w14:paraId="21A2B39C" w14:textId="77777777" w:rsidTr="008C7EDA">
        <w:trPr>
          <w:tblCellSpacing w:w="15" w:type="dxa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34F6" w14:textId="691ED82D" w:rsidR="00C439F7" w:rsidRPr="00A57F34" w:rsidRDefault="00C439F7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 xml:space="preserve">스님인사비                        </w:t>
            </w:r>
          </w:p>
        </w:tc>
        <w:tc>
          <w:tcPr>
            <w:tcW w:w="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9A3C" w14:textId="09503B29" w:rsidR="00C439F7" w:rsidRDefault="00C439F7" w:rsidP="002603CB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600,000</w:t>
            </w:r>
          </w:p>
        </w:tc>
      </w:tr>
      <w:tr w:rsidR="00C439F7" w:rsidRPr="00A57F34" w14:paraId="30A775E7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199" w14:textId="5EDE871C" w:rsidR="00C439F7" w:rsidRDefault="00C439F7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 xml:space="preserve">마담비용                   </w:t>
            </w:r>
          </w:p>
        </w:tc>
        <w:tc>
          <w:tcPr>
            <w:tcW w:w="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22C3A" w14:textId="35D3E855" w:rsidR="00C439F7" w:rsidRDefault="00C439F7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1,500,000</w:t>
            </w:r>
          </w:p>
        </w:tc>
      </w:tr>
      <w:tr w:rsidR="00C439F7" w:rsidRPr="00A57F34" w14:paraId="03A2D072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8368" w14:textId="3977F157" w:rsidR="00C439F7" w:rsidRDefault="00C439F7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진행요원</w:t>
            </w:r>
          </w:p>
        </w:tc>
        <w:tc>
          <w:tcPr>
            <w:tcW w:w="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32D6E" w14:textId="63042B41" w:rsidR="00C439F7" w:rsidRDefault="00E2190B" w:rsidP="002603CB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2</w:t>
            </w:r>
            <w:r w:rsidR="00C439F7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6DDF799F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D743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중개수수료</w:t>
            </w:r>
          </w:p>
        </w:tc>
        <w:tc>
          <w:tcPr>
            <w:tcW w:w="2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241F" w14:textId="3A3F85FD" w:rsidR="00A57F34" w:rsidRPr="00A57F34" w:rsidRDefault="00E2190B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2</w:t>
            </w:r>
            <w:r w:rsidR="00A57F34" w:rsidRPr="00A57F34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,000,000</w:t>
            </w:r>
          </w:p>
        </w:tc>
      </w:tr>
      <w:tr w:rsidR="00C439F7" w:rsidRPr="00A57F34" w14:paraId="5339E660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95B" w14:textId="5FE1C357" w:rsidR="00C439F7" w:rsidRPr="00A57F34" w:rsidRDefault="00C439F7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 xml:space="preserve">기타경비 </w:t>
            </w:r>
          </w:p>
        </w:tc>
        <w:tc>
          <w:tcPr>
            <w:tcW w:w="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48DA0" w14:textId="3D014DDA" w:rsidR="00C439F7" w:rsidRPr="00A57F34" w:rsidRDefault="00E2190B" w:rsidP="002603CB">
            <w:pPr>
              <w:spacing w:after="0" w:line="240" w:lineRule="auto"/>
              <w:ind w:firstLineChars="100" w:firstLine="240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3</w:t>
            </w:r>
            <w:r w:rsidR="00C439F7">
              <w:rPr>
                <w:rFonts w:ascii="굴림" w:eastAsia="굴림" w:hAnsi="굴림" w:cs="굴림" w:hint="eastAsia"/>
                <w:sz w:val="24"/>
                <w:szCs w:val="24"/>
                <w:lang w:eastAsia="ko-KR"/>
              </w:rPr>
              <w:t>00,000</w:t>
            </w:r>
          </w:p>
        </w:tc>
      </w:tr>
      <w:tr w:rsidR="00A57F34" w:rsidRPr="00A57F34" w14:paraId="3B90A5E9" w14:textId="77777777" w:rsidTr="008C7EDA">
        <w:trPr>
          <w:tblCellSpacing w:w="15" w:type="dxa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CA17" w14:textId="77777777" w:rsidR="00A57F34" w:rsidRPr="00A57F34" w:rsidRDefault="00A57F34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A57F34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총합</w:t>
            </w:r>
          </w:p>
        </w:tc>
        <w:tc>
          <w:tcPr>
            <w:tcW w:w="22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9B9C" w14:textId="60AB1B0E" w:rsidR="00A57F34" w:rsidRPr="00A57F34" w:rsidRDefault="00C439F7" w:rsidP="002603CB">
            <w:pPr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>
              <w:rPr>
                <w:rFonts w:ascii="굴림" w:eastAsia="굴림" w:hAnsi="굴림" w:cs="굴림" w:hint="eastAsia"/>
                <w:b/>
                <w:bCs/>
                <w:sz w:val="24"/>
                <w:szCs w:val="24"/>
                <w:lang w:eastAsia="ko-KR"/>
              </w:rPr>
              <w:t>22</w:t>
            </w:r>
            <w:r w:rsidR="00A57F34" w:rsidRPr="00A57F34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,000,000</w:t>
            </w:r>
          </w:p>
        </w:tc>
      </w:tr>
    </w:tbl>
    <w:p w14:paraId="3E5C566C" w14:textId="77777777" w:rsidR="0064534B" w:rsidRDefault="0064534B" w:rsidP="004724A8">
      <w:pPr>
        <w:pStyle w:val="31"/>
        <w:rPr>
          <w:rFonts w:ascii="굴림" w:eastAsia="굴림" w:hAnsi="굴림" w:cs="굴림"/>
          <w:sz w:val="24"/>
          <w:szCs w:val="24"/>
          <w:lang w:eastAsia="ko-KR"/>
        </w:rPr>
      </w:pPr>
    </w:p>
    <w:p w14:paraId="172A25F4" w14:textId="2C2FBC6C" w:rsidR="004724A8" w:rsidRPr="004724A8" w:rsidRDefault="002603CB" w:rsidP="004724A8">
      <w:pPr>
        <w:pStyle w:val="31"/>
        <w:rPr>
          <w:rFonts w:ascii="굴림" w:eastAsia="굴림" w:hAnsi="굴림" w:cs="굴림"/>
          <w:color w:val="auto"/>
          <w:sz w:val="27"/>
          <w:szCs w:val="27"/>
          <w:lang w:eastAsia="ko-KR"/>
        </w:rPr>
      </w:pPr>
      <w:r>
        <w:rPr>
          <w:rFonts w:ascii="굴림" w:eastAsia="굴림" w:hAnsi="굴림" w:cs="굴림"/>
          <w:sz w:val="24"/>
          <w:szCs w:val="24"/>
          <w:lang w:eastAsia="ko-KR"/>
        </w:rPr>
        <w:br w:type="textWrapping" w:clear="all"/>
      </w:r>
      <w:r w:rsidR="004724A8" w:rsidRPr="004724A8">
        <w:rPr>
          <w:rFonts w:ascii="Segoe UI Emoji" w:eastAsia="굴림" w:hAnsi="Segoe UI Emoji" w:cs="Segoe UI Emoji"/>
          <w:color w:val="auto"/>
          <w:sz w:val="27"/>
          <w:szCs w:val="27"/>
          <w:lang w:eastAsia="ko-KR"/>
        </w:rPr>
        <w:t>✅</w:t>
      </w:r>
      <w:r w:rsidR="004724A8" w:rsidRPr="004724A8">
        <w:rPr>
          <w:rFonts w:ascii="굴림" w:eastAsia="굴림" w:hAnsi="굴림" w:cs="굴림"/>
          <w:color w:val="auto"/>
          <w:sz w:val="27"/>
          <w:szCs w:val="27"/>
          <w:lang w:eastAsia="ko-KR"/>
        </w:rPr>
        <w:t xml:space="preserve"> </w:t>
      </w:r>
      <w:r w:rsidR="004724A8" w:rsidRPr="004724A8">
        <w:rPr>
          <w:rFonts w:ascii="맑은 고딕" w:eastAsia="맑은 고딕" w:hAnsi="맑은 고딕" w:cs="맑은 고딕"/>
          <w:color w:val="auto"/>
          <w:sz w:val="27"/>
          <w:szCs w:val="27"/>
          <w:lang w:eastAsia="ko-KR"/>
        </w:rPr>
        <w:t>변동</w:t>
      </w:r>
      <w:r w:rsidR="004724A8" w:rsidRPr="004724A8">
        <w:rPr>
          <w:rFonts w:ascii="굴림" w:eastAsia="굴림" w:hAnsi="굴림" w:cs="굴림"/>
          <w:color w:val="auto"/>
          <w:sz w:val="27"/>
          <w:szCs w:val="27"/>
          <w:lang w:eastAsia="ko-KR"/>
        </w:rPr>
        <w:t xml:space="preserve"> </w:t>
      </w:r>
      <w:r w:rsidR="004724A8" w:rsidRPr="004724A8">
        <w:rPr>
          <w:rFonts w:ascii="맑은 고딕" w:eastAsia="맑은 고딕" w:hAnsi="맑은 고딕" w:cs="맑은 고딕"/>
          <w:color w:val="auto"/>
          <w:sz w:val="27"/>
          <w:szCs w:val="27"/>
          <w:lang w:eastAsia="ko-KR"/>
        </w:rPr>
        <w:t>가능성</w:t>
      </w:r>
      <w:r w:rsidR="004724A8" w:rsidRPr="004724A8">
        <w:rPr>
          <w:rFonts w:ascii="굴림" w:eastAsia="굴림" w:hAnsi="굴림" w:cs="굴림"/>
          <w:color w:val="auto"/>
          <w:sz w:val="27"/>
          <w:szCs w:val="27"/>
          <w:lang w:eastAsia="ko-KR"/>
        </w:rPr>
        <w:t xml:space="preserve"> </w:t>
      </w:r>
      <w:r w:rsidR="004724A8" w:rsidRPr="004724A8">
        <w:rPr>
          <w:rFonts w:ascii="맑은 고딕" w:eastAsia="맑은 고딕" w:hAnsi="맑은 고딕" w:cs="맑은 고딕"/>
          <w:color w:val="auto"/>
          <w:sz w:val="27"/>
          <w:szCs w:val="27"/>
          <w:lang w:eastAsia="ko-KR"/>
        </w:rPr>
        <w:t>관련</w:t>
      </w:r>
    </w:p>
    <w:p w14:paraId="46FED03E" w14:textId="77777777" w:rsidR="004724A8" w:rsidRPr="004724A8" w:rsidRDefault="004724A8" w:rsidP="004724A8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4724A8">
        <w:rPr>
          <w:rFonts w:ascii="굴림" w:eastAsia="굴림" w:hAnsi="굴림" w:cs="굴림"/>
          <w:b/>
          <w:bCs/>
          <w:sz w:val="24"/>
          <w:szCs w:val="24"/>
          <w:lang w:eastAsia="ko-KR"/>
        </w:rPr>
        <w:t>상기 명시된 비용 및 일정은 현지의 국가 정세, 물가, 환율 등의 변동에 따라 변경될 수 있으며, 이에 따른 일부 조정이 발생할 수 있습니다.</w:t>
      </w:r>
    </w:p>
    <w:p w14:paraId="50F5EBD0" w14:textId="77777777" w:rsidR="003D09B6" w:rsidRPr="004724A8" w:rsidRDefault="003D09B6" w:rsidP="00A57F34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39D7C008" w14:textId="77777777" w:rsidR="00A57F34" w:rsidRPr="00A57F34" w:rsidRDefault="00A57F34" w:rsidP="00A57F34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sz w:val="27"/>
          <w:szCs w:val="27"/>
          <w:lang w:eastAsia="ko-KR"/>
        </w:rPr>
      </w:pPr>
      <w:r w:rsidRPr="00A57F34">
        <w:rPr>
          <w:rFonts w:ascii="Segoe UI Emoji" w:eastAsia="굴림" w:hAnsi="Segoe UI Emoji" w:cs="Segoe UI Emoji"/>
          <w:b/>
          <w:bCs/>
          <w:sz w:val="27"/>
          <w:szCs w:val="27"/>
          <w:lang w:eastAsia="ko-KR"/>
        </w:rPr>
        <w:t>✈️</w:t>
      </w:r>
      <w:r w:rsidRPr="00A57F34">
        <w:rPr>
          <w:rFonts w:ascii="굴림" w:eastAsia="굴림" w:hAnsi="굴림" w:cs="굴림"/>
          <w:b/>
          <w:bCs/>
          <w:sz w:val="27"/>
          <w:szCs w:val="27"/>
          <w:lang w:eastAsia="ko-KR"/>
        </w:rPr>
        <w:t xml:space="preserve"> 기타 유의사항</w:t>
      </w:r>
    </w:p>
    <w:p w14:paraId="5B00D298" w14:textId="0BF5A602" w:rsidR="0048649A" w:rsidRPr="0015375A" w:rsidRDefault="00A57F34" w:rsidP="001537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신랑 부담 항목: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항공권,</w:t>
      </w:r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50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여권,</w:t>
      </w:r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200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예물,</w:t>
      </w:r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100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</w:t>
      </w:r>
      <w:proofErr w:type="gramStart"/>
      <w:r w:rsidRPr="00A57F34">
        <w:rPr>
          <w:rFonts w:ascii="굴림" w:eastAsia="굴림" w:hAnsi="굴림" w:cs="굴림"/>
          <w:sz w:val="24"/>
          <w:szCs w:val="24"/>
          <w:lang w:eastAsia="ko-KR"/>
        </w:rPr>
        <w:t>용돈,</w:t>
      </w:r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월</w:t>
      </w:r>
      <w:proofErr w:type="gramEnd"/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25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</w:t>
      </w:r>
      <w:proofErr w:type="spellStart"/>
      <w:proofErr w:type="gramStart"/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가족식대</w:t>
      </w:r>
      <w:proofErr w:type="spellEnd"/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,</w:t>
      </w:r>
      <w:r w:rsidR="004150EE">
        <w:rPr>
          <w:rFonts w:ascii="굴림" w:eastAsia="굴림" w:hAnsi="굴림" w:cs="굴림" w:hint="eastAsia"/>
          <w:sz w:val="24"/>
          <w:szCs w:val="24"/>
          <w:lang w:eastAsia="ko-KR"/>
        </w:rPr>
        <w:t>[</w:t>
      </w:r>
      <w:proofErr w:type="gramEnd"/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어학당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·기숙사비, </w:t>
      </w:r>
      <w:proofErr w:type="spellStart"/>
      <w:r w:rsidRPr="00A57F34">
        <w:rPr>
          <w:rFonts w:ascii="굴림" w:eastAsia="굴림" w:hAnsi="굴림" w:cs="굴림"/>
          <w:sz w:val="24"/>
          <w:szCs w:val="24"/>
          <w:lang w:eastAsia="ko-KR"/>
        </w:rPr>
        <w:t>신부식대</w:t>
      </w:r>
      <w:proofErr w:type="spellEnd"/>
      <w:r w:rsidR="00E2190B">
        <w:rPr>
          <w:rFonts w:ascii="굴림" w:eastAsia="굴림" w:hAnsi="굴림" w:cs="굴림" w:hint="eastAsia"/>
          <w:sz w:val="24"/>
          <w:szCs w:val="24"/>
          <w:lang w:eastAsia="ko-KR"/>
        </w:rPr>
        <w:t>3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>개월 선납</w:t>
      </w:r>
      <w:r w:rsidR="004150EE">
        <w:rPr>
          <w:rFonts w:ascii="굴림" w:eastAsia="굴림" w:hAnsi="굴림" w:cs="굴림" w:hint="eastAsia"/>
          <w:sz w:val="24"/>
          <w:szCs w:val="24"/>
          <w:lang w:eastAsia="ko-KR"/>
        </w:rPr>
        <w:t>]</w:t>
      </w:r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250$ *3개월선납</w:t>
      </w:r>
      <w:r w:rsidR="0015375A">
        <w:rPr>
          <w:rFonts w:ascii="굴림" w:eastAsia="굴림" w:hAnsi="굴림" w:cs="굴림" w:hint="eastAsia"/>
          <w:sz w:val="24"/>
          <w:szCs w:val="24"/>
          <w:lang w:eastAsia="ko-KR"/>
        </w:rPr>
        <w:t xml:space="preserve"> </w:t>
      </w:r>
      <w:r w:rsidR="0048649A" w:rsidRPr="0015375A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>**</w:t>
      </w:r>
      <w:r w:rsidR="00164E82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 xml:space="preserve">신랑 부담 항목, </w:t>
      </w:r>
      <w:proofErr w:type="gramStart"/>
      <w:r w:rsidR="00E64F1E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>물가,</w:t>
      </w:r>
      <w:r w:rsidR="0048649A" w:rsidRPr="0015375A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>환율에</w:t>
      </w:r>
      <w:proofErr w:type="gramEnd"/>
      <w:r w:rsidR="0048649A" w:rsidRPr="0015375A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 xml:space="preserve"> 따라 변동가능성</w:t>
      </w:r>
      <w:r w:rsidR="00164E82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 xml:space="preserve"> </w:t>
      </w:r>
      <w:r w:rsidR="0048649A" w:rsidRPr="0015375A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>있음</w:t>
      </w:r>
      <w:r w:rsidR="0015375A" w:rsidRPr="0015375A">
        <w:rPr>
          <w:rFonts w:ascii="굴림" w:eastAsia="굴림" w:hAnsi="굴림" w:cs="굴림" w:hint="eastAsia"/>
          <w:b/>
          <w:bCs/>
          <w:color w:val="0070C0"/>
          <w:sz w:val="24"/>
          <w:szCs w:val="24"/>
          <w:lang w:eastAsia="ko-KR"/>
        </w:rPr>
        <w:t>**</w:t>
      </w:r>
    </w:p>
    <w:p w14:paraId="793FC0E6" w14:textId="32FAA119" w:rsidR="00A57F34" w:rsidRPr="00A57F34" w:rsidRDefault="00A57F34" w:rsidP="00A57F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프리미엄 계약 시: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</w:t>
      </w:r>
      <w:r w:rsidR="00334F88" w:rsidRPr="00A57F34">
        <w:rPr>
          <w:rFonts w:ascii="굴림" w:eastAsia="굴림" w:hAnsi="굴림" w:cs="굴림"/>
          <w:sz w:val="24"/>
          <w:szCs w:val="24"/>
          <w:lang w:eastAsia="ko-KR"/>
        </w:rPr>
        <w:t>용돈·예물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 xml:space="preserve"> 포함, 일부 비용 갑 부담 (</w:t>
      </w:r>
      <w:proofErr w:type="gramStart"/>
      <w:r w:rsidRPr="00A57F34">
        <w:rPr>
          <w:rFonts w:ascii="굴림" w:eastAsia="굴림" w:hAnsi="굴림" w:cs="굴림"/>
          <w:sz w:val="24"/>
          <w:szCs w:val="24"/>
          <w:lang w:eastAsia="ko-KR"/>
        </w:rPr>
        <w:t>단,</w:t>
      </w:r>
      <w:proofErr w:type="spellStart"/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인사비</w:t>
      </w:r>
      <w:proofErr w:type="spellEnd"/>
      <w:proofErr w:type="gramEnd"/>
      <w:r w:rsidRPr="00A57F34">
        <w:rPr>
          <w:rFonts w:ascii="굴림" w:eastAsia="굴림" w:hAnsi="굴림" w:cs="굴림"/>
          <w:sz w:val="24"/>
          <w:szCs w:val="24"/>
          <w:lang w:eastAsia="ko-KR"/>
        </w:rPr>
        <w:t>·</w:t>
      </w:r>
      <w:r w:rsidR="00334F88">
        <w:rPr>
          <w:rFonts w:ascii="굴림" w:eastAsia="굴림" w:hAnsi="굴림" w:cs="굴림" w:hint="eastAsia"/>
          <w:sz w:val="24"/>
          <w:szCs w:val="24"/>
          <w:lang w:eastAsia="ko-KR"/>
        </w:rPr>
        <w:t>가족식</w:t>
      </w:r>
      <w:r w:rsidR="007459ED">
        <w:rPr>
          <w:rFonts w:ascii="굴림" w:eastAsia="굴림" w:hAnsi="굴림" w:cs="굴림" w:hint="eastAsia"/>
          <w:sz w:val="24"/>
          <w:szCs w:val="24"/>
          <w:lang w:eastAsia="ko-KR"/>
        </w:rPr>
        <w:t>사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t>제외)</w:t>
      </w:r>
    </w:p>
    <w:p w14:paraId="1DD83390" w14:textId="7720EE2C" w:rsidR="00A57F34" w:rsidRPr="00A57F34" w:rsidRDefault="00A57F34" w:rsidP="00A57F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신부 입국까지 약 8개월</w:t>
      </w:r>
      <w:r w:rsidR="00E2190B">
        <w:rPr>
          <w:rFonts w:ascii="굴림" w:eastAsia="굴림" w:hAnsi="굴림" w:cs="굴림" w:hint="eastAsia"/>
          <w:b/>
          <w:bCs/>
          <w:sz w:val="24"/>
          <w:szCs w:val="24"/>
          <w:lang w:eastAsia="ko-KR"/>
        </w:rPr>
        <w:t>이</w:t>
      </w:r>
      <w:r w:rsidR="004150EE">
        <w:rPr>
          <w:rFonts w:ascii="굴림" w:eastAsia="굴림" w:hAnsi="굴림" w:cs="굴림" w:hint="eastAsia"/>
          <w:b/>
          <w:bCs/>
          <w:sz w:val="24"/>
          <w:szCs w:val="24"/>
          <w:lang w:eastAsia="ko-KR"/>
        </w:rPr>
        <w:t>상</w:t>
      </w: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소요</w:t>
      </w:r>
      <w:r w:rsidRPr="00A57F34">
        <w:rPr>
          <w:rFonts w:ascii="굴림" w:eastAsia="굴림" w:hAnsi="굴림" w:cs="굴림"/>
          <w:sz w:val="24"/>
          <w:szCs w:val="24"/>
          <w:lang w:eastAsia="ko-KR"/>
        </w:rPr>
        <w:br/>
        <w:t>(토픽시험 일정, 현지 법령 등 따라 변동 가능)</w:t>
      </w:r>
    </w:p>
    <w:p w14:paraId="50DD9E40" w14:textId="499FA5ED" w:rsidR="00334F88" w:rsidRPr="004724A8" w:rsidRDefault="00A57F34" w:rsidP="009972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  <w:r w:rsidRPr="00A57F34">
        <w:rPr>
          <w:rFonts w:ascii="굴림" w:eastAsia="굴림" w:hAnsi="굴림" w:cs="굴림"/>
          <w:b/>
          <w:bCs/>
          <w:sz w:val="24"/>
          <w:szCs w:val="24"/>
          <w:lang w:eastAsia="ko-KR"/>
        </w:rPr>
        <w:t>여행자보험은 신랑이 직접 가입 필수</w:t>
      </w:r>
      <w:r w:rsidR="00BF1977">
        <w:rPr>
          <w:rFonts w:ascii="굴림" w:eastAsia="굴림" w:hAnsi="굴림" w:cs="굴림" w:hint="eastAsia"/>
          <w:b/>
          <w:bCs/>
          <w:sz w:val="24"/>
          <w:szCs w:val="24"/>
          <w:lang w:eastAsia="ko-KR"/>
        </w:rPr>
        <w:t>. 신랑 부담 항목 일부 변동가능성 있음</w:t>
      </w:r>
    </w:p>
    <w:p w14:paraId="457BF554" w14:textId="77777777" w:rsidR="00334F88" w:rsidRDefault="00334F88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01BB4E60" w14:textId="4D56F082" w:rsidR="00334F88" w:rsidRDefault="00334F88" w:rsidP="00334F88">
      <w:pPr>
        <w:rPr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본인은</w:t>
      </w:r>
      <w:r>
        <w:rPr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lang w:eastAsia="ko-KR"/>
        </w:rPr>
        <w:t>쉐다곤</w:t>
      </w:r>
      <w:proofErr w:type="spellEnd"/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정보의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계약</w:t>
      </w:r>
      <w:r>
        <w:rPr>
          <w:lang w:eastAsia="ko-KR"/>
        </w:rPr>
        <w:t xml:space="preserve"> </w:t>
      </w:r>
      <w:r w:rsidR="004724A8">
        <w:rPr>
          <w:rFonts w:ascii="맑은 고딕" w:eastAsia="맑은 고딕" w:hAnsi="맑은 고딕" w:cs="맑은 고딕" w:hint="eastAsia"/>
          <w:lang w:eastAsia="ko-KR"/>
        </w:rPr>
        <w:t>특약 요약본을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충분히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이해하였으며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이에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동의하고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서명합니다</w:t>
      </w:r>
      <w:r>
        <w:rPr>
          <w:lang w:eastAsia="ko-KR"/>
        </w:rPr>
        <w:t>.</w:t>
      </w:r>
    </w:p>
    <w:p w14:paraId="4BDCC31C" w14:textId="1B558BF6" w:rsidR="00CB2235" w:rsidRDefault="00334F88" w:rsidP="00334F88">
      <w:pPr>
        <w:rPr>
          <w:rFonts w:ascii="맑은 고딕" w:eastAsia="맑은 고딕" w:hAnsi="맑은 고딕" w:cs="맑은 고딕"/>
          <w:lang w:eastAsia="ko-KR"/>
        </w:rPr>
      </w:pPr>
      <w:r>
        <w:rPr>
          <w:lang w:eastAsia="ko-KR"/>
        </w:rPr>
        <w:br/>
      </w:r>
      <w:bookmarkStart w:id="2" w:name="_Hlk203726424"/>
      <w:r w:rsidR="00CB2235">
        <w:rPr>
          <w:rFonts w:ascii="맑은 고딕" w:eastAsia="맑은 고딕" w:hAnsi="맑은 고딕" w:cs="맑은 고딕" w:hint="eastAsia"/>
          <w:lang w:eastAsia="ko-KR"/>
        </w:rPr>
        <w:t xml:space="preserve">         </w:t>
      </w:r>
    </w:p>
    <w:p w14:paraId="09BA5DBE" w14:textId="7630DEB5" w:rsidR="00334F88" w:rsidRDefault="00334F88" w:rsidP="00CB2235">
      <w:pPr>
        <w:ind w:firstLineChars="300" w:firstLine="660"/>
        <w:rPr>
          <w:lang w:eastAsia="ko-KR"/>
        </w:rPr>
      </w:pPr>
      <w:bookmarkStart w:id="3" w:name="_Hlk203727941"/>
      <w:r>
        <w:rPr>
          <w:rFonts w:ascii="맑은 고딕" w:eastAsia="맑은 고딕" w:hAnsi="맑은 고딕" w:cs="맑은 고딕" w:hint="eastAsia"/>
          <w:lang w:eastAsia="ko-KR"/>
        </w:rPr>
        <w:t>계약자</w:t>
      </w:r>
      <w:r>
        <w:rPr>
          <w:lang w:eastAsia="ko-KR"/>
        </w:rPr>
        <w:t xml:space="preserve"> (</w:t>
      </w:r>
      <w:r>
        <w:rPr>
          <w:rFonts w:ascii="맑은 고딕" w:eastAsia="맑은 고딕" w:hAnsi="맑은 고딕" w:cs="맑은 고딕" w:hint="eastAsia"/>
          <w:lang w:eastAsia="ko-KR"/>
        </w:rPr>
        <w:t>을</w:t>
      </w:r>
      <w:r>
        <w:rPr>
          <w:lang w:eastAsia="ko-KR"/>
        </w:rPr>
        <w:t xml:space="preserve">): ____________________      </w:t>
      </w:r>
      <w:r>
        <w:rPr>
          <w:rFonts w:ascii="맑은 고딕" w:eastAsia="맑은 고딕" w:hAnsi="맑은 고딕" w:cs="맑은 고딕" w:hint="eastAsia"/>
          <w:lang w:eastAsia="ko-KR"/>
        </w:rPr>
        <w:t>서명일</w:t>
      </w:r>
      <w:r>
        <w:rPr>
          <w:lang w:eastAsia="ko-KR"/>
        </w:rPr>
        <w:t>: ____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lang w:eastAsia="ko-KR"/>
        </w:rPr>
        <w:t>_</w:t>
      </w:r>
      <w:proofErr w:type="gramEnd"/>
      <w:r>
        <w:rPr>
          <w:lang w:eastAsia="ko-KR"/>
        </w:rPr>
        <w:t>__</w:t>
      </w:r>
      <w:r>
        <w:rPr>
          <w:rFonts w:ascii="맑은 고딕" w:eastAsia="맑은 고딕" w:hAnsi="맑은 고딕" w:cs="맑은 고딕" w:hint="eastAsia"/>
          <w:lang w:eastAsia="ko-KR"/>
        </w:rPr>
        <w:t>년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lang w:eastAsia="ko-KR"/>
        </w:rPr>
        <w:t>_</w:t>
      </w:r>
      <w:proofErr w:type="gramEnd"/>
      <w:r>
        <w:rPr>
          <w:lang w:eastAsia="ko-KR"/>
        </w:rPr>
        <w:t>_</w:t>
      </w:r>
      <w:r>
        <w:rPr>
          <w:rFonts w:ascii="맑은 고딕" w:eastAsia="맑은 고딕" w:hAnsi="맑은 고딕" w:cs="맑은 고딕" w:hint="eastAsia"/>
          <w:lang w:eastAsia="ko-KR"/>
        </w:rPr>
        <w:t>월</w:t>
      </w:r>
      <w:r>
        <w:rPr>
          <w:lang w:eastAsia="ko-KR"/>
        </w:rPr>
        <w:t xml:space="preserve"> __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rFonts w:ascii="맑은 고딕" w:eastAsia="맑은 고딕" w:hAnsi="맑은 고딕" w:cs="맑은 고딕" w:hint="eastAsia"/>
          <w:lang w:eastAsia="ko-KR"/>
        </w:rPr>
        <w:t>일</w:t>
      </w:r>
      <w:proofErr w:type="gramEnd"/>
      <w:r w:rsidR="003D09B6">
        <w:rPr>
          <w:rFonts w:ascii="맑은 고딕" w:eastAsia="맑은 고딕" w:hAnsi="맑은 고딕" w:cs="맑은 고딕" w:hint="eastAsia"/>
          <w:lang w:eastAsia="ko-KR"/>
        </w:rPr>
        <w:t xml:space="preserve">  </w:t>
      </w:r>
      <w:r w:rsidR="003D09B6" w:rsidRPr="003D09B6">
        <w:rPr>
          <w:rFonts w:ascii="맑은 고딕" w:eastAsia="맑은 고딕" w:hAnsi="맑은 고딕" w:cs="맑은 고딕" w:hint="eastAsia"/>
          <w:color w:val="D9D9D9" w:themeColor="background1" w:themeShade="D9"/>
          <w:lang w:eastAsia="ko-KR"/>
        </w:rPr>
        <w:t>서명</w:t>
      </w:r>
    </w:p>
    <w:bookmarkEnd w:id="2"/>
    <w:bookmarkEnd w:id="3"/>
    <w:p w14:paraId="19D9EB29" w14:textId="77777777" w:rsidR="00DF2973" w:rsidRDefault="00DF2973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4293128D" w14:textId="77777777" w:rsidR="00DF2973" w:rsidRDefault="00DF2973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4D926658" w14:textId="77777777" w:rsidR="0064534B" w:rsidRDefault="0064534B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69C10027" w14:textId="77777777" w:rsidR="0064534B" w:rsidRDefault="0064534B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6E1C317B" w14:textId="77777777" w:rsidR="00BF1977" w:rsidRDefault="00BF1977" w:rsidP="00DF2973">
      <w:pPr>
        <w:widowControl w:val="0"/>
        <w:autoSpaceDE w:val="0"/>
        <w:autoSpaceDN w:val="0"/>
        <w:spacing w:after="0" w:line="360" w:lineRule="auto"/>
        <w:ind w:right="202"/>
        <w:jc w:val="center"/>
        <w:textAlignment w:val="baseline"/>
        <w:rPr>
          <w:rFonts w:ascii="HY헤드라인M" w:eastAsia="HY헤드라인M" w:hAnsi="굴림" w:cs="굴림"/>
          <w:color w:val="000000"/>
          <w:sz w:val="30"/>
          <w:szCs w:val="30"/>
          <w:u w:val="single" w:color="000000"/>
          <w:lang w:eastAsia="ko-KR"/>
        </w:rPr>
      </w:pPr>
    </w:p>
    <w:p w14:paraId="14BDB281" w14:textId="0CAD4427" w:rsidR="00DF2973" w:rsidRPr="00DF2973" w:rsidRDefault="00DF2973" w:rsidP="00DF2973">
      <w:pPr>
        <w:widowControl w:val="0"/>
        <w:autoSpaceDE w:val="0"/>
        <w:autoSpaceDN w:val="0"/>
        <w:spacing w:after="0" w:line="360" w:lineRule="auto"/>
        <w:ind w:right="202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HY헤드라인M" w:eastAsia="HY헤드라인M" w:hAnsi="굴림" w:cs="굴림" w:hint="eastAsia"/>
          <w:color w:val="000000"/>
          <w:sz w:val="30"/>
          <w:szCs w:val="30"/>
          <w:u w:val="single" w:color="000000"/>
          <w:lang w:eastAsia="ko-KR"/>
        </w:rPr>
        <w:t>회원가입계약서</w:t>
      </w:r>
    </w:p>
    <w:p w14:paraId="52F85453" w14:textId="77777777" w:rsid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lang w:eastAsia="ko-KR"/>
        </w:rPr>
        <w:t>갑</w:t>
      </w:r>
      <w:r w:rsidRPr="00DF2973">
        <w:rPr>
          <w:rFonts w:ascii="HCI Poppy" w:eastAsia="함초롬바탕" w:hAnsi="HCI Poppy" w:cs="굴림"/>
          <w:b/>
          <w:bCs/>
          <w:color w:val="000000"/>
          <w:sz w:val="24"/>
          <w:szCs w:val="24"/>
          <w:lang w:eastAsia="ko-KR"/>
        </w:rPr>
        <w:t>(</w:t>
      </w:r>
      <w:r w:rsidRPr="00DF2973"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lang w:eastAsia="ko-KR"/>
        </w:rPr>
        <w:t>국제결혼중개업자</w:t>
      </w:r>
      <w:r w:rsidRPr="00DF2973">
        <w:rPr>
          <w:rFonts w:ascii="HCI Poppy" w:eastAsia="함초롬바탕" w:hAnsi="HCI Poppy" w:cs="굴림"/>
          <w:b/>
          <w:bCs/>
          <w:color w:val="000000"/>
          <w:sz w:val="24"/>
          <w:szCs w:val="24"/>
          <w:lang w:eastAsia="ko-KR"/>
        </w:rPr>
        <w:t>)</w:t>
      </w:r>
    </w:p>
    <w:p w14:paraId="5AD17F11" w14:textId="4AF92474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사업자명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: </w:t>
      </w:r>
      <w:proofErr w:type="spell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쉐다곤</w:t>
      </w:r>
      <w:proofErr w:type="spellEnd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국제결혼 정보</w:t>
      </w:r>
    </w:p>
    <w:p w14:paraId="3204A8EF" w14:textId="77777777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국제결혼중개업 등록번호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: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전남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-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장흥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-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국제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-24-0001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호</w:t>
      </w:r>
    </w:p>
    <w:p w14:paraId="77D1B907" w14:textId="77777777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proofErr w:type="gram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주소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:</w:t>
      </w:r>
      <w:proofErr w:type="gramEnd"/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전라남도 장흥군 </w:t>
      </w:r>
      <w:proofErr w:type="spell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장흥읍</w:t>
      </w:r>
      <w:proofErr w:type="spellEnd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중앙로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39</w:t>
      </w:r>
    </w:p>
    <w:p w14:paraId="53520A07" w14:textId="1BC7DA5B" w:rsid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HCI Poppy" w:eastAsia="함초롬바탕" w:hAnsi="HCI Poppy" w:cs="굴림" w:hint="eastAsia"/>
          <w:color w:val="000000"/>
          <w:sz w:val="24"/>
          <w:szCs w:val="24"/>
          <w:lang w:eastAsia="ko-KR"/>
        </w:rPr>
      </w:pPr>
      <w:proofErr w:type="gram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대표자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:</w:t>
      </w:r>
      <w:proofErr w:type="gramEnd"/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한 웅 남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                       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(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인 또는 서명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)</w:t>
      </w:r>
    </w:p>
    <w:p w14:paraId="1042D1D4" w14:textId="77777777" w:rsidR="0064534B" w:rsidRPr="00DF2973" w:rsidRDefault="0064534B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</w:p>
    <w:p w14:paraId="0D577DE5" w14:textId="77777777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lang w:eastAsia="ko-KR"/>
        </w:rPr>
        <w:t>을</w:t>
      </w:r>
      <w:r w:rsidRPr="00DF2973">
        <w:rPr>
          <w:rFonts w:ascii="HCI Poppy" w:eastAsia="함초롬바탕" w:hAnsi="HCI Poppy" w:cs="굴림"/>
          <w:b/>
          <w:bCs/>
          <w:color w:val="000000"/>
          <w:sz w:val="24"/>
          <w:szCs w:val="24"/>
          <w:lang w:eastAsia="ko-KR"/>
        </w:rPr>
        <w:t>(</w:t>
      </w:r>
      <w:r w:rsidRPr="00DF2973"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lang w:eastAsia="ko-KR"/>
        </w:rPr>
        <w:t>국제결혼중개 의뢰인</w:t>
      </w:r>
      <w:r w:rsidRPr="00DF2973">
        <w:rPr>
          <w:rFonts w:ascii="HCI Poppy" w:eastAsia="함초롬바탕" w:hAnsi="HCI Poppy" w:cs="굴림"/>
          <w:b/>
          <w:bCs/>
          <w:color w:val="000000"/>
          <w:sz w:val="24"/>
          <w:szCs w:val="24"/>
          <w:lang w:eastAsia="ko-KR"/>
        </w:rPr>
        <w:t>)</w:t>
      </w:r>
    </w:p>
    <w:p w14:paraId="70857B60" w14:textId="3E541750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회원성명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:</w:t>
      </w:r>
      <w:r w:rsidR="00BF1977">
        <w:rPr>
          <w:rFonts w:ascii="HCI Poppy" w:eastAsia="함초롬바탕" w:hAnsi="HCI Poppy" w:cs="굴림" w:hint="eastAsia"/>
          <w:color w:val="000000"/>
          <w:sz w:val="24"/>
          <w:szCs w:val="24"/>
          <w:lang w:eastAsia="ko-KR"/>
        </w:rPr>
        <w:t xml:space="preserve">    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 </w:t>
      </w:r>
      <w:r>
        <w:rPr>
          <w:rFonts w:ascii="HCI Poppy" w:eastAsia="함초롬바탕" w:hAnsi="HCI Poppy" w:cs="굴림" w:hint="eastAsia"/>
          <w:color w:val="000000"/>
          <w:sz w:val="24"/>
          <w:szCs w:val="24"/>
          <w:lang w:eastAsia="ko-KR"/>
        </w:rPr>
        <w:t xml:space="preserve">                                                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(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인 또는 서명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)</w:t>
      </w:r>
    </w:p>
    <w:p w14:paraId="4BDB1320" w14:textId="77777777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proofErr w:type="gram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생년월일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:</w:t>
      </w:r>
      <w:proofErr w:type="gramEnd"/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 </w:t>
      </w:r>
    </w:p>
    <w:p w14:paraId="09F72CEC" w14:textId="11325A05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연락처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: </w:t>
      </w:r>
    </w:p>
    <w:p w14:paraId="701E2929" w14:textId="77777777" w:rsidR="00BF1977" w:rsidRDefault="00BF1977" w:rsidP="00CB2235">
      <w:pPr>
        <w:widowControl w:val="0"/>
        <w:autoSpaceDE w:val="0"/>
        <w:autoSpaceDN w:val="0"/>
        <w:spacing w:after="0" w:line="360" w:lineRule="auto"/>
        <w:ind w:right="202"/>
        <w:jc w:val="center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lang w:eastAsia="ko-KR"/>
        </w:rPr>
      </w:pPr>
    </w:p>
    <w:p w14:paraId="2BA7108F" w14:textId="77777777" w:rsidR="00BF1977" w:rsidRDefault="00BF1977" w:rsidP="00CB2235">
      <w:pPr>
        <w:widowControl w:val="0"/>
        <w:autoSpaceDE w:val="0"/>
        <w:autoSpaceDN w:val="0"/>
        <w:spacing w:after="0" w:line="360" w:lineRule="auto"/>
        <w:ind w:right="202"/>
        <w:jc w:val="center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lang w:eastAsia="ko-KR"/>
        </w:rPr>
      </w:pPr>
    </w:p>
    <w:p w14:paraId="3F0C3465" w14:textId="501E0B5F" w:rsidR="00DF2973" w:rsidRDefault="00DF2973" w:rsidP="00CB2235">
      <w:pPr>
        <w:widowControl w:val="0"/>
        <w:autoSpaceDE w:val="0"/>
        <w:autoSpaceDN w:val="0"/>
        <w:spacing w:after="0" w:line="360" w:lineRule="auto"/>
        <w:ind w:right="202"/>
        <w:jc w:val="center"/>
        <w:textAlignment w:val="baseline"/>
        <w:rPr>
          <w:rFonts w:ascii="HCI Poppy" w:eastAsia="함초롬바탕" w:hAnsi="HCI Poppy" w:cs="굴림" w:hint="eastAsia"/>
          <w:color w:val="000000"/>
          <w:sz w:val="24"/>
          <w:szCs w:val="24"/>
          <w:lang w:eastAsia="ko-KR"/>
        </w:rPr>
      </w:pPr>
      <w:proofErr w:type="gram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갑과 을</w:t>
      </w:r>
      <w:proofErr w:type="gramEnd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간의 회원가입계약을 다음과 같이 체결합니다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.</w:t>
      </w:r>
    </w:p>
    <w:p w14:paraId="1B226CBA" w14:textId="77777777" w:rsidR="0064534B" w:rsidRPr="00DF2973" w:rsidRDefault="0064534B" w:rsidP="00CB2235">
      <w:pPr>
        <w:widowControl w:val="0"/>
        <w:autoSpaceDE w:val="0"/>
        <w:autoSpaceDN w:val="0"/>
        <w:spacing w:after="0" w:line="360" w:lineRule="auto"/>
        <w:ind w:right="202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</w:p>
    <w:p w14:paraId="6AD4D144" w14:textId="79F6552A" w:rsidR="00DF2973" w:rsidRDefault="00DF2973" w:rsidP="00CB2235">
      <w:pPr>
        <w:widowControl w:val="0"/>
        <w:autoSpaceDE w:val="0"/>
        <w:autoSpaceDN w:val="0"/>
        <w:spacing w:after="0" w:line="360" w:lineRule="auto"/>
        <w:ind w:right="202" w:firstLineChars="1000" w:firstLine="2400"/>
        <w:textAlignment w:val="baseline"/>
        <w:rPr>
          <w:rFonts w:ascii="함초롬바탕" w:eastAsia="함초롬바탕" w:hAnsi="함초롬바탕" w:cs="함초롬바탕"/>
          <w:color w:val="000000"/>
          <w:sz w:val="24"/>
          <w:szCs w:val="24"/>
          <w:lang w:eastAsia="ko-KR"/>
        </w:rPr>
      </w:pPr>
      <w:proofErr w:type="gram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계약일 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>:</w:t>
      </w:r>
      <w:proofErr w:type="gramEnd"/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 </w:t>
      </w:r>
      <w:r>
        <w:rPr>
          <w:rFonts w:ascii="HCI Poppy" w:eastAsia="함초롬바탕" w:hAnsi="HCI Poppy" w:cs="굴림" w:hint="eastAsia"/>
          <w:color w:val="000000"/>
          <w:sz w:val="24"/>
          <w:szCs w:val="24"/>
          <w:lang w:eastAsia="ko-KR"/>
        </w:rPr>
        <w:t xml:space="preserve">              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년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   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월 </w:t>
      </w:r>
      <w:r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    </w:t>
      </w: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일 </w:t>
      </w:r>
    </w:p>
    <w:p w14:paraId="499D59D3" w14:textId="77777777" w:rsidR="0064534B" w:rsidRPr="00DF2973" w:rsidRDefault="0064534B" w:rsidP="00CB2235">
      <w:pPr>
        <w:widowControl w:val="0"/>
        <w:autoSpaceDE w:val="0"/>
        <w:autoSpaceDN w:val="0"/>
        <w:spacing w:after="0" w:line="360" w:lineRule="auto"/>
        <w:ind w:right="202" w:firstLineChars="1000" w:firstLine="2000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</w:p>
    <w:p w14:paraId="4F2A412B" w14:textId="4471589A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60" w:lineRule="auto"/>
        <w:ind w:right="202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HCI Poppy" w:eastAsia="함초롬바탕" w:hAnsi="HCI Poppy" w:cs="굴림"/>
          <w:color w:val="000000"/>
          <w:lang w:eastAsia="ko-KR"/>
        </w:rPr>
        <w:t xml:space="preserve">1. </w:t>
      </w:r>
      <w:r w:rsidRPr="00DF2973">
        <w:rPr>
          <w:rFonts w:ascii="함초롬바탕" w:eastAsia="함초롬바탕" w:hAnsi="함초롬바탕" w:cs="함초롬바탕" w:hint="eastAsia"/>
          <w:color w:val="000000"/>
          <w:lang w:eastAsia="ko-KR"/>
        </w:rPr>
        <w:t xml:space="preserve">국제결혼 상대 </w:t>
      </w:r>
      <w:proofErr w:type="gramStart"/>
      <w:r w:rsidRPr="00DF2973">
        <w:rPr>
          <w:rFonts w:ascii="함초롬바탕" w:eastAsia="함초롬바탕" w:hAnsi="함초롬바탕" w:cs="함초롬바탕" w:hint="eastAsia"/>
          <w:color w:val="000000"/>
          <w:lang w:eastAsia="ko-KR"/>
        </w:rPr>
        <w:t>국가는</w:t>
      </w:r>
      <w:r>
        <w:rPr>
          <w:rFonts w:ascii="함초롬바탕" w:eastAsia="함초롬바탕" w:hAnsi="함초롬바탕" w:cs="함초롬바탕" w:hint="eastAsia"/>
          <w:color w:val="000000"/>
          <w:lang w:eastAsia="ko-KR"/>
        </w:rPr>
        <w:t xml:space="preserve">  미얀마</w:t>
      </w:r>
      <w:proofErr w:type="gramEnd"/>
      <w:r>
        <w:rPr>
          <w:rFonts w:ascii="함초롬바탕" w:eastAsia="함초롬바탕" w:hAnsi="함초롬바탕" w:cs="함초롬바탕" w:hint="eastAsia"/>
          <w:color w:val="000000"/>
          <w:lang w:eastAsia="ko-KR"/>
        </w:rPr>
        <w:t xml:space="preserve">      </w:t>
      </w:r>
      <w:r w:rsidRPr="00DF2973">
        <w:rPr>
          <w:rFonts w:ascii="함초롬바탕" w:eastAsia="함초롬바탕" w:hAnsi="함초롬바탕" w:cs="함초롬바탕" w:hint="eastAsia"/>
          <w:color w:val="000000"/>
          <w:lang w:eastAsia="ko-KR"/>
        </w:rPr>
        <w:t>이다</w:t>
      </w:r>
      <w:r w:rsidRPr="00DF2973">
        <w:rPr>
          <w:rFonts w:ascii="HCI Poppy" w:eastAsia="함초롬바탕" w:hAnsi="HCI Poppy" w:cs="굴림"/>
          <w:color w:val="000000"/>
          <w:lang w:eastAsia="ko-KR"/>
        </w:rPr>
        <w:t>.</w:t>
      </w:r>
    </w:p>
    <w:p w14:paraId="2A77D0F5" w14:textId="4B60F286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60" w:lineRule="auto"/>
        <w:ind w:left="420" w:right="202" w:hanging="420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 xml:space="preserve">2. 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>갑은 을의 국제결혼중개 업무를 이행하고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 xml:space="preserve">, 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>을은 국제결혼 중개에 소요되는 경비와 중개수수료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>(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 xml:space="preserve">이하 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>“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>총비용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>”)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>를 갑에게 지급한다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>. (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>별도의 성혼사례비 없음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>)</w:t>
      </w:r>
    </w:p>
    <w:p w14:paraId="5198141B" w14:textId="10509DC7" w:rsidR="00DF2973" w:rsidRPr="00DF2973" w:rsidRDefault="00DF2973" w:rsidP="00DF2973">
      <w:pPr>
        <w:widowControl w:val="0"/>
        <w:wordWrap w:val="0"/>
        <w:autoSpaceDE w:val="0"/>
        <w:autoSpaceDN w:val="0"/>
        <w:spacing w:after="0" w:line="360" w:lineRule="auto"/>
        <w:ind w:right="202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 xml:space="preserve">3. </w:t>
      </w:r>
      <w:r w:rsidRPr="00DF2973">
        <w:rPr>
          <w:rFonts w:ascii="함초롬바탕" w:eastAsia="함초롬바탕" w:hAnsi="함초롬바탕" w:cs="함초롬바탕" w:hint="eastAsia"/>
          <w:color w:val="000000"/>
          <w:spacing w:val="-2"/>
          <w:lang w:eastAsia="ko-KR"/>
        </w:rPr>
        <w:t>국제결혼중개 총비용의 세부적인 지급방법은 다음과 같다</w:t>
      </w:r>
      <w:r w:rsidRPr="00DF2973">
        <w:rPr>
          <w:rFonts w:ascii="HCI Poppy" w:eastAsia="함초롬바탕" w:hAnsi="HCI Poppy" w:cs="굴림"/>
          <w:color w:val="000000"/>
          <w:spacing w:val="-2"/>
          <w:lang w:eastAsia="ko-KR"/>
        </w:rPr>
        <w:t>.</w:t>
      </w:r>
      <w:r>
        <w:rPr>
          <w:rFonts w:ascii="HCI Poppy" w:eastAsia="함초롬바탕" w:hAnsi="HCI Poppy" w:cs="굴림" w:hint="eastAsia"/>
          <w:color w:val="000000"/>
          <w:spacing w:val="-2"/>
          <w:lang w:eastAsia="ko-KR"/>
        </w:rPr>
        <w:t xml:space="preserve"> </w:t>
      </w:r>
    </w:p>
    <w:tbl>
      <w:tblPr>
        <w:tblOverlap w:val="never"/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873"/>
        <w:gridCol w:w="2094"/>
        <w:gridCol w:w="2410"/>
      </w:tblGrid>
      <w:tr w:rsidR="00DF2973" w:rsidRPr="00DF2973" w14:paraId="36388EE1" w14:textId="77777777" w:rsidTr="00CB2235">
        <w:trPr>
          <w:trHeight w:val="395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82620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구 분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B7D0E" w14:textId="7CC87B9E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영상가입금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95D59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중도금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F0250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잔 금</w:t>
            </w:r>
          </w:p>
        </w:tc>
      </w:tr>
      <w:tr w:rsidR="00DF2973" w:rsidRPr="00DF2973" w14:paraId="1B5CB064" w14:textId="77777777" w:rsidTr="00CB2235">
        <w:trPr>
          <w:trHeight w:val="15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E2315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지급일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4B233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512A2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8D554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DF2973" w:rsidRPr="00DF2973" w14:paraId="531F9B6A" w14:textId="77777777" w:rsidTr="00CB2235">
        <w:trPr>
          <w:trHeight w:val="207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79AA2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금 액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41C6E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원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63912A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원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4ACA2" w14:textId="77777777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원</w:t>
            </w:r>
          </w:p>
        </w:tc>
      </w:tr>
      <w:tr w:rsidR="00DF2973" w:rsidRPr="00DF2973" w14:paraId="7AB738B4" w14:textId="77777777" w:rsidTr="00CB2235">
        <w:trPr>
          <w:trHeight w:val="609"/>
        </w:trPr>
        <w:tc>
          <w:tcPr>
            <w:tcW w:w="82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A262B" w14:textId="1B72EF8A" w:rsidR="00DF2973" w:rsidRPr="00DF2973" w:rsidRDefault="00DF2973" w:rsidP="00DF2973">
            <w:pPr>
              <w:widowControl w:val="0"/>
              <w:autoSpaceDE w:val="0"/>
              <w:autoSpaceDN w:val="0"/>
              <w:spacing w:after="0" w:line="384" w:lineRule="auto"/>
              <w:ind w:right="8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회사의 직인이 없는 지</w:t>
            </w:r>
            <w:r w:rsidR="0024350C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급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 xml:space="preserve">액은 지급되는 않는 것으로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>간주될수</w:t>
            </w:r>
            <w:proofErr w:type="spellEnd"/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 xml:space="preserve"> 있다.                                             </w:t>
            </w: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 xml:space="preserve">         총                                      </w:t>
            </w:r>
            <w:r w:rsidRPr="00DF2973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eastAsia="ko-KR"/>
              </w:rPr>
              <w:t xml:space="preserve">원 </w:t>
            </w:r>
          </w:p>
        </w:tc>
      </w:tr>
    </w:tbl>
    <w:p w14:paraId="744A761F" w14:textId="77777777" w:rsidR="00BF1977" w:rsidRDefault="00BF1977" w:rsidP="00CB2235">
      <w:pPr>
        <w:widowControl w:val="0"/>
        <w:autoSpaceDE w:val="0"/>
        <w:autoSpaceDN w:val="0"/>
        <w:spacing w:after="0" w:line="432" w:lineRule="auto"/>
        <w:ind w:firstLineChars="900" w:firstLine="2703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30"/>
          <w:szCs w:val="30"/>
          <w:lang w:eastAsia="ko-KR"/>
        </w:rPr>
      </w:pPr>
    </w:p>
    <w:p w14:paraId="2C8459CB" w14:textId="7EAE0032" w:rsidR="00CB2235" w:rsidRPr="00CB2235" w:rsidRDefault="00CB2235" w:rsidP="00CB2235">
      <w:pPr>
        <w:widowControl w:val="0"/>
        <w:autoSpaceDE w:val="0"/>
        <w:autoSpaceDN w:val="0"/>
        <w:spacing w:after="0" w:line="432" w:lineRule="auto"/>
        <w:ind w:firstLineChars="900" w:firstLine="2160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굴림" w:hAnsi="굴림" w:cs="굴림"/>
          <w:noProof/>
          <w:color w:val="000000"/>
          <w:sz w:val="24"/>
          <w:szCs w:val="24"/>
          <w:lang w:eastAsia="ko-KR"/>
        </w:rPr>
        <w:lastRenderedPageBreak/>
        <w:drawing>
          <wp:anchor distT="0" distB="0" distL="114300" distR="114300" simplePos="0" relativeHeight="251658240" behindDoc="0" locked="0" layoutInCell="1" allowOverlap="1" wp14:anchorId="39A3A476" wp14:editId="50FC4E62">
            <wp:simplePos x="0" y="0"/>
            <wp:positionH relativeFrom="column">
              <wp:posOffset>4578985</wp:posOffset>
            </wp:positionH>
            <wp:positionV relativeFrom="line">
              <wp:posOffset>438785</wp:posOffset>
            </wp:positionV>
            <wp:extent cx="1211580" cy="912495"/>
            <wp:effectExtent l="0" t="0" r="7620" b="1905"/>
            <wp:wrapTopAndBottom/>
            <wp:docPr id="2" name="_x761849648" descr="그래픽, 폰트, 로고, 그래픽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761849648" descr="그래픽, 폰트, 로고, 그래픽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30"/>
          <w:szCs w:val="30"/>
          <w:lang w:eastAsia="ko-KR"/>
        </w:rPr>
        <w:t>쉐다곤국제결혼중개</w:t>
      </w:r>
      <w:proofErr w:type="spellEnd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30"/>
          <w:szCs w:val="30"/>
          <w:lang w:eastAsia="ko-KR"/>
        </w:rPr>
        <w:t xml:space="preserve"> 표준약관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</w:tblGrid>
      <w:tr w:rsidR="00CB2235" w:rsidRPr="00CB2235" w14:paraId="72BEABF1" w14:textId="77777777" w:rsidTr="00CB2235">
        <w:trPr>
          <w:trHeight w:val="56"/>
          <w:jc w:val="center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5800F" w14:textId="0DBA1E39" w:rsidR="00CB2235" w:rsidRPr="00CB2235" w:rsidRDefault="00CB2235" w:rsidP="00CB2235">
            <w:pPr>
              <w:widowControl w:val="0"/>
              <w:autoSpaceDE w:val="0"/>
              <w:autoSpaceDN w:val="0"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lang w:eastAsia="ko-KR"/>
              </w:rPr>
            </w:pPr>
          </w:p>
        </w:tc>
      </w:tr>
    </w:tbl>
    <w:p w14:paraId="79719A6B" w14:textId="77777777" w:rsidR="00CB2235" w:rsidRPr="00CB2235" w:rsidRDefault="00CB2235" w:rsidP="00CB2235">
      <w:pPr>
        <w:widowControl w:val="0"/>
        <w:autoSpaceDE w:val="0"/>
        <w:autoSpaceDN w:val="0"/>
        <w:spacing w:after="0" w:line="240" w:lineRule="auto"/>
        <w:ind w:left="672" w:hanging="672"/>
        <w:jc w:val="right"/>
        <w:textAlignment w:val="baseline"/>
        <w:rPr>
          <w:rFonts w:ascii="함초롬바탕" w:eastAsia="굴림" w:hAnsi="굴림" w:cs="굴림"/>
          <w:b/>
          <w:bCs/>
          <w:color w:val="000000"/>
          <w:sz w:val="32"/>
          <w:szCs w:val="32"/>
          <w:lang w:eastAsia="ko-KR"/>
        </w:rPr>
      </w:pPr>
    </w:p>
    <w:p w14:paraId="603F477F" w14:textId="649B7E1D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목적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73666311" w14:textId="3C41F9B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약관은 국제결혼중개업자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이하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"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"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)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와 국제결혼중개 의뢰인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이하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)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간의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권리</w:t>
      </w: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>․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의무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및 책임사항 등을 규정하는 것을 목적으로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4CEA3EA9" w14:textId="4A160A3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계약의 구성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36954A84" w14:textId="4A92E24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pacing w:val="-2"/>
          <w:sz w:val="16"/>
          <w:szCs w:val="16"/>
          <w:lang w:eastAsia="ko-KR"/>
        </w:rPr>
        <w:t>①</w:t>
      </w:r>
      <w:r w:rsidRPr="00CB2235">
        <w:rPr>
          <w:rFonts w:ascii="함초롬바탕" w:eastAsia="함초롬바탕" w:hAnsi="굴림" w:cs="굴림"/>
          <w:color w:val="000000"/>
          <w:spacing w:val="-2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color w:val="000000"/>
          <w:spacing w:val="-2"/>
          <w:sz w:val="18"/>
          <w:szCs w:val="18"/>
          <w:lang w:eastAsia="ko-KR"/>
        </w:rPr>
        <w:t xml:space="preserve">국제결혼중개 계약은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pacing w:val="-2"/>
          <w:sz w:val="18"/>
          <w:szCs w:val="18"/>
          <w:lang w:eastAsia="ko-KR"/>
        </w:rPr>
        <w:t>이 약관과 회원가입계약서</w:t>
      </w:r>
      <w:r w:rsidRPr="00CB2235">
        <w:rPr>
          <w:rFonts w:ascii="HCI Poppy" w:eastAsia="함초롬바탕" w:hAnsi="HCI Poppy" w:cs="굴림"/>
          <w:b/>
          <w:bCs/>
          <w:color w:val="000000"/>
          <w:spacing w:val="-2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pacing w:val="-2"/>
          <w:sz w:val="18"/>
          <w:szCs w:val="18"/>
          <w:lang w:eastAsia="ko-KR"/>
        </w:rPr>
        <w:t>붙임</w:t>
      </w:r>
      <w:r w:rsidRPr="00CB2235">
        <w:rPr>
          <w:rFonts w:ascii="HCI Poppy" w:eastAsia="함초롬바탕" w:hAnsi="HCI Poppy" w:cs="굴림"/>
          <w:b/>
          <w:bCs/>
          <w:color w:val="000000"/>
          <w:spacing w:val="-2"/>
          <w:sz w:val="18"/>
          <w:szCs w:val="18"/>
          <w:lang w:eastAsia="ko-KR"/>
        </w:rPr>
        <w:t xml:space="preserve">1),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pacing w:val="-2"/>
          <w:sz w:val="18"/>
          <w:szCs w:val="18"/>
          <w:lang w:eastAsia="ko-KR"/>
        </w:rPr>
        <w:t>국제결혼 행사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일정표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붙임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2</w:t>
      </w:r>
      <w:proofErr w:type="gramStart"/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),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국제결혼중개</w:t>
      </w:r>
      <w:proofErr w:type="gramEnd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 특약계약서 등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4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종으로 구성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185875EF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회원가입계약서에는 다음 각호의 내용이 포함되어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14B10C59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 상대국가</w:t>
      </w:r>
    </w:p>
    <w:p w14:paraId="6733607C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국제결혼중개 총비용 및 납입시기</w:t>
      </w:r>
    </w:p>
    <w:p w14:paraId="3A42F12A" w14:textId="7FFFB91F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3.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회원이 요구하는 맞선 상대방의 조건</w:t>
      </w:r>
    </w:p>
    <w:p w14:paraId="352AB23F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 행사일정표에는 다음 각호의 내용이 포함되어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4204FA7F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맞선 상대방 인원수 및 이들의 결혼관련 개인정보</w:t>
      </w:r>
    </w:p>
    <w:p w14:paraId="540AAB48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맞선 상대방이 받게 될 건강검진 항목</w:t>
      </w:r>
    </w:p>
    <w:p w14:paraId="3859DE7F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3.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결혼식과 신혼여행 관련 사항</w:t>
      </w:r>
    </w:p>
    <w:p w14:paraId="6AB972D8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4.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체재일정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항공일정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현지 숙식관련 사항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여행자보험 가입여부</w:t>
      </w:r>
    </w:p>
    <w:p w14:paraId="6777B7F6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5.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국제결혼중개 총비용의 세부내역</w:t>
      </w:r>
      <w:r w:rsidRPr="00CB2235">
        <w:rPr>
          <w:rFonts w:ascii="함초롬바탕" w:eastAsia="굴림" w:hAnsi="굴림" w:cs="굴림"/>
          <w:color w:val="000000"/>
          <w:sz w:val="20"/>
          <w:szCs w:val="20"/>
          <w:lang w:eastAsia="ko-KR"/>
        </w:rPr>
        <w:tab/>
      </w:r>
    </w:p>
    <w:p w14:paraId="0705DA4E" w14:textId="7443C641" w:rsidR="00CB2235" w:rsidRPr="00633796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6.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기타 회원과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사업자간의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특약사항</w:t>
      </w:r>
    </w:p>
    <w:p w14:paraId="10467B94" w14:textId="106DD9B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용어의 정의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3A729F01" w14:textId="61461A45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이라 함은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4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조에서 정한 절차에 따라 사업자가 가입을 승낙하고 이 약관에 따라 계약을 체결한 자를 말한다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015D717F" w14:textId="596AAC45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6"/>
          <w:szCs w:val="16"/>
          <w:lang w:eastAsia="ko-KR"/>
        </w:rPr>
        <w:t xml:space="preserve">② 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결혼관련 개인정보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라 함은 실명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성별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나이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학력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직업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재산정도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질병유무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장애유무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종교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혼인경력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자녀유무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가족관계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 xml:space="preserve">거주지 등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6"/>
          <w:szCs w:val="16"/>
          <w:lang w:eastAsia="ko-KR"/>
        </w:rPr>
        <w:t>결혼을 결정하는데 중요한 판단요소로서 결혼 당사자들이 확인할 필요가 있는 최소한의 개인정보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를 말한다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>.</w:t>
      </w:r>
    </w:p>
    <w:p w14:paraId="0AC4AEDD" w14:textId="6C5FBFC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 행사일정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이라 함은 회원이 외국인 배우자를 구하기 위해 국제결혼 상대국가로의 출국부터 다시 국내로 귀국하기까지 사업자가 회원에게 제공하는 일련의 서비스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5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항의 내용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)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일정을 말한다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4563B6BB" w14:textId="304D715D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lastRenderedPageBreak/>
        <w:t xml:space="preserve">④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맞선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이라 함은 회원이 국제결혼 상대국가 현지에서 사업자가 중개하는 외국 국적의 이성과 만남을 갖는 것을 의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미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6F324AAA" w14:textId="2602D3A1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⑤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결혼의 성사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라 함은 회원이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맞선 상대방과</w:t>
      </w:r>
      <w:r w:rsidRPr="00CB2235">
        <w:rPr>
          <w:rFonts w:ascii="함초롬바탕" w:eastAsia="함초롬바탕" w:hAnsi="굴림" w:cs="굴림"/>
          <w:b/>
          <w:bCs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맞선을 본 이후 서로 결혼의 의사를 확인하고 결혼식 또는 이에 준하는 예식을 마친 경우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로서 사업자는 회원과 상호 동의 하에 이를 결혼의 성사로 간주한다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52038C57" w14:textId="557D8EF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⑥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제휴업체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”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라 함은 국제결혼중개 업무를 진행하기 위해 사업자와 업무제휴를 체결한 일체의 사업자를 의미한다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424B0ADD" w14:textId="4CE2A4DF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4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회원가입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34C5279C" w14:textId="2DDBE49E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국제결혼중개를 의뢰하고자 하는 자는 결혼관련 개인정보를 사업자에게 제공한 후 사업자가 정한 가입절차에 따라 회원가입을 신청한다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0A8D6C8F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항에 따라 회원가입을 신청한 자에 대하여 다음 각호의 사항을 심사하여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회원자격이 되는지 여부를 판단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6E8A581A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배우자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사실혼 배우자 포함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)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가 있는지 여부</w:t>
      </w:r>
    </w:p>
    <w:p w14:paraId="073D024C" w14:textId="67DE409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결혼관련 개인정보가 사실인지 여부 </w:t>
      </w:r>
    </w:p>
    <w:p w14:paraId="2E74597F" w14:textId="2D4CBEE3" w:rsidR="00895BDE" w:rsidRPr="00633796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항에 따른 심사결과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신청자가 국제결혼중개를 추진해도 되는 자로 판단되는 경우 회원가입을 승낙하고 이 약관에 따라 계약을 체결하고 국제결혼중개 업무를 진행한다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2CBF444B" w14:textId="6B9AD89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5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서비스의 제공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40ABC7CA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회원에게 다음 각호의 서비스를 제공한다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191C625B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여권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혼인신고 등 회원과 맞선 상대방의 결혼 및 입국관련 서류수속 안내 및 대행</w:t>
      </w:r>
    </w:p>
    <w:p w14:paraId="70F60BF5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맞선 상대방의 결혼관련 개인정보를 한글로 제공</w:t>
      </w:r>
    </w:p>
    <w:p w14:paraId="2A359A1C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3.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회원의 항공권 및 현지 숙식제공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통역서비스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현지가이드</w:t>
      </w:r>
    </w:p>
    <w:p w14:paraId="6565F16C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4.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맞선 상대방과의 맞선 및 건강 검진</w:t>
      </w:r>
    </w:p>
    <w:p w14:paraId="12EBA07E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pacing w:val="-6"/>
          <w:sz w:val="18"/>
          <w:szCs w:val="18"/>
          <w:lang w:eastAsia="ko-KR"/>
        </w:rPr>
        <w:t xml:space="preserve">5. </w:t>
      </w:r>
      <w:r w:rsidRPr="00CB2235">
        <w:rPr>
          <w:rFonts w:ascii="함초롬바탕" w:eastAsia="함초롬바탕" w:hAnsi="함초롬바탕" w:cs="함초롬바탕" w:hint="eastAsia"/>
          <w:color w:val="000000"/>
          <w:spacing w:val="-6"/>
          <w:sz w:val="18"/>
          <w:szCs w:val="18"/>
          <w:lang w:eastAsia="ko-KR"/>
        </w:rPr>
        <w:t xml:space="preserve">회원과 맞선 상대방과의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pacing w:val="-6"/>
          <w:sz w:val="18"/>
          <w:szCs w:val="18"/>
          <w:lang w:eastAsia="ko-KR"/>
        </w:rPr>
        <w:t>결혼식</w:t>
      </w:r>
      <w:r w:rsidRPr="00CB2235">
        <w:rPr>
          <w:rFonts w:ascii="함초롬바탕" w:eastAsia="함초롬바탕" w:hAnsi="한양신명조" w:cs="함초롬바탕" w:hint="eastAsia"/>
          <w:color w:val="000000"/>
          <w:spacing w:val="-6"/>
          <w:sz w:val="18"/>
          <w:szCs w:val="18"/>
          <w:lang w:eastAsia="ko-KR"/>
        </w:rPr>
        <w:t>․</w:t>
      </w:r>
      <w:r w:rsidRPr="00CB2235">
        <w:rPr>
          <w:rFonts w:ascii="함초롬바탕" w:eastAsia="함초롬바탕" w:hAnsi="함초롬바탕" w:cs="함초롬바탕" w:hint="eastAsia"/>
          <w:color w:val="000000"/>
          <w:spacing w:val="-6"/>
          <w:sz w:val="18"/>
          <w:szCs w:val="18"/>
          <w:lang w:eastAsia="ko-KR"/>
        </w:rPr>
        <w:t>피로연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pacing w:val="-6"/>
          <w:sz w:val="18"/>
          <w:szCs w:val="18"/>
          <w:lang w:eastAsia="ko-KR"/>
        </w:rPr>
        <w:t xml:space="preserve"> 등 결혼관련 행사 및 신혼여행</w:t>
      </w:r>
    </w:p>
    <w:p w14:paraId="5601E798" w14:textId="765DF7B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6.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기타 회원의 국제결혼을 위해 사업자와 회원이 협의하여 정한 사항</w:t>
      </w:r>
    </w:p>
    <w:p w14:paraId="09406981" w14:textId="0DF4239C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항의 서비스를 제공함에 있어 사업자가 선택한 제휴업체가 상기 서비스를 대행하도록 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5EE77592" w14:textId="6A06D722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6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사업자의 의무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4EDFF445" w14:textId="23782DC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선량한 </w:t>
      </w:r>
      <w:proofErr w:type="spellStart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관리자로서의</w:t>
      </w:r>
      <w:proofErr w:type="spellEnd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 주의와 의무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를 다하여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5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조에 규정된 서비스를 회원에게 제공하여야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37E6F53A" w14:textId="54814A3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계약이 이루어진 경우 사업자는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이 약관과 회원가입계약서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붙임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 xml:space="preserve">1)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사본을 교부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하며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국제결혼행사일정표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붙임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2)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행사일정 확정 후 지체 없이 교부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53B9A92E" w14:textId="7F0903C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lastRenderedPageBreak/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회원과 협의하여 국제결혼 행사일정을 정하여야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4714F27D" w14:textId="17E30DC3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④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사업자는 회원에게 맞선 상대방의 개인정보를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국제결혼 행사일정이 확정되기 전에 미리 서면으로 교부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단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출국 후 회원의 요청 또는 회원과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사업자간의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협의에 의해 맞선 상대방의 인원이 추가되는 경우 사업자는 추가된 맞선 상대방의 결혼관련 개인정보를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맞선 전까지 회원에게 서면으로 제공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772BCA0D" w14:textId="7C93C04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⑤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사업자는 회원과 맞선 보게 될 상대방의 결혼관련 개인정보를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사실에 입각하여 회원에게 제공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하며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해당 개인정보에 변동이 생긴 경우에는 지체 없이 회원에게 알려야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4327B89B" w14:textId="4B44B78A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⑥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5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항에 따라 제휴업체를 통해 업무를 대행할 경우 사업자는 제휴업체의 상호 및 대표자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연락처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담당자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처리할 업무의 내용 등을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계약 전에 회원에게 미리 고지하고 충분히 설명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274CDE0E" w14:textId="26420F43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⑦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회원의 국제결혼이 성사된 경우 사업자는 회원과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상호 협의 후 지정한 기한 내에 외국인 배우자가 한국에 입국해</w:t>
      </w:r>
      <w:r w:rsidRPr="00CB2235">
        <w:rPr>
          <w:rFonts w:ascii="함초롬바탕" w:eastAsia="함초롬바탕" w:hAnsi="굴림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회원과 만나도록 하여 실질적인 결혼생활이 시작될 수 있도록 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63ADFA92" w14:textId="4F5046EB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⑧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맞선 상대방에게</w:t>
      </w:r>
      <w:r w:rsidRPr="00CB2235">
        <w:rPr>
          <w:rFonts w:ascii="함초롬바탕" w:eastAsia="함초롬바탕" w:hAnsi="굴림" w:cs="굴림"/>
          <w:b/>
          <w:bCs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회원이 제출한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회원의 결혼관련 개인정보를 왜곡하거나 과장함이 없이 전달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5D285C27" w14:textId="55BD8D72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⑨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서비스를 제공함에 있어</w:t>
      </w: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>「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결혼중개업의 관리에 관한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법률</w:t>
      </w: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>」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등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관련 법령을 준수하여야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5004B4AD" w14:textId="63E833B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lang w:eastAsia="ko-KR"/>
        </w:rPr>
        <w:t>⑩</w:t>
      </w:r>
      <w:r w:rsidRPr="00CB2235">
        <w:rPr>
          <w:rFonts w:ascii="함초롬바탕" w:eastAsia="함초롬바탕" w:hAnsi="굴림" w:cs="굴림"/>
          <w:color w:val="000000"/>
          <w:sz w:val="16"/>
          <w:szCs w:val="16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 xml:space="preserve">사업자는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6"/>
          <w:szCs w:val="16"/>
          <w:lang w:eastAsia="ko-KR"/>
        </w:rPr>
        <w:t>출국 전에 국제결혼 상대국가의 결혼관련 법령 및 수속절차 등을 미리 회원에게 설명</w:t>
      </w:r>
      <w:r w:rsidRPr="00CB2235">
        <w:rPr>
          <w:rFonts w:ascii="함초롬바탕" w:eastAsia="함초롬바탕" w:hAnsi="함초롬바탕" w:cs="함초롬바탕" w:hint="eastAsia"/>
          <w:color w:val="000000"/>
          <w:sz w:val="16"/>
          <w:szCs w:val="16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6"/>
          <w:szCs w:val="16"/>
          <w:lang w:eastAsia="ko-KR"/>
        </w:rPr>
        <w:t>.</w:t>
      </w:r>
    </w:p>
    <w:p w14:paraId="543BDC54" w14:textId="5E14E37F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7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회원의 의무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3623F589" w14:textId="62686E2E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회원은 사업자에게 회원의 결혼관련 개인정보를 사실대로 제공하여야 </w:t>
      </w:r>
      <w:r w:rsidRPr="00CB2235">
        <w:rPr>
          <w:rFonts w:ascii="함초롬바탕" w:eastAsia="함초롬바탕" w:hAnsi="함초롬바탕" w:cs="함초롬바탕" w:hint="eastAsia"/>
          <w:color w:val="000000"/>
          <w:spacing w:val="-2"/>
          <w:sz w:val="18"/>
          <w:szCs w:val="18"/>
          <w:lang w:eastAsia="ko-KR"/>
        </w:rPr>
        <w:t>하며</w:t>
      </w:r>
      <w:r w:rsidRPr="00CB2235">
        <w:rPr>
          <w:rFonts w:ascii="HCI Poppy" w:eastAsia="함초롬바탕" w:hAnsi="HCI Poppy" w:cs="굴림"/>
          <w:color w:val="000000"/>
          <w:spacing w:val="-2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pacing w:val="-2"/>
          <w:sz w:val="18"/>
          <w:szCs w:val="18"/>
          <w:lang w:eastAsia="ko-KR"/>
        </w:rPr>
        <w:t>개인정보에 변동이 생긴 경우에는 지체 없이 사업자에게 알려야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4467C51A" w14:textId="5B57BBE4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회원은 국제결혼 진행에 필요한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각종 서류 등을 지정한 기한 내에 사업자에게 제출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하며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사업자에게 제출하는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각종 서류 등은 사실과 부합하고 적법하게 발급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된 것이어야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39499401" w14:textId="4FD00A3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회원은 국제결혼 상대국가에 체류하는 동안 현지 안내 직원의 안내 사항을 따라야 하며 또한 해당 국가의 법령을 준수하여야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12EB7231" w14:textId="7B24F1DD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④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회원은 회원가입계약서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붙임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1)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에 적시된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국제결혼중개 총비용을 정해진 기한 내에 사업자에게 지급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268F3BE6" w14:textId="535F9E3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8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서비스 내용의 변경 및 중개비의 정산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0876D579" w14:textId="1645E32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회원은 사업자 또는 사업자의 제휴업체가 제공하는 서비스 내용을 변경 또는 제외하거나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별도의 서비스를 추가하기를 원하는 경우에는 사업자와 협의 후 이를 정할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51E8492A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 또는 사업자의 제휴업체는 다음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각 호의 경우에 한하여 이미 정해진 서비스 내용을 변경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574BB1AA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회원과 맞선 상대방의 안전과 보호를 위한 회원의 요청 또는 국제결혼 상대국가 현지사정에 의하여 부득이하다고 회원과 사업자 쌍방이 합의하는 경우</w:t>
      </w:r>
    </w:p>
    <w:p w14:paraId="24405676" w14:textId="1227041E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pacing w:val="-4"/>
          <w:sz w:val="18"/>
          <w:szCs w:val="18"/>
          <w:lang w:eastAsia="ko-KR"/>
        </w:rPr>
        <w:lastRenderedPageBreak/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pacing w:val="-4"/>
          <w:sz w:val="18"/>
          <w:szCs w:val="18"/>
          <w:lang w:eastAsia="ko-KR"/>
        </w:rPr>
        <w:t>천재지변</w:t>
      </w:r>
      <w:r w:rsidRPr="00CB2235">
        <w:rPr>
          <w:rFonts w:ascii="HCI Poppy" w:eastAsia="함초롬바탕" w:hAnsi="HCI Poppy" w:cs="굴림"/>
          <w:color w:val="000000"/>
          <w:spacing w:val="-4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pacing w:val="-4"/>
          <w:sz w:val="18"/>
          <w:szCs w:val="18"/>
          <w:lang w:eastAsia="ko-KR"/>
        </w:rPr>
        <w:t>전쟁 등 사업자의 책임 없는 불가항력적인 사유로 인한 경우</w:t>
      </w:r>
    </w:p>
    <w:p w14:paraId="1B9F3461" w14:textId="7DD59CEE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 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9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항에 의해 비용내역이 변경되는 경우 사업자 또는 회원은 증감된 비용을 상대방에게 청구할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0697C44A" w14:textId="06F252D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④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항과 관련하여 사업자 또는 회원이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비용증감과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관련된 증빙자료를 요구하는 경우에는 상대방에게 이를 지체 없이 제출하여야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727D7FBA" w14:textId="1960F00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⑤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 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9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항에 의해 비용내역이 변경되는 경우가 아니고는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회원에게 별도로 성혼을 위한 대가 등의 추가비용을 요구할 수 없다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.</w:t>
      </w:r>
    </w:p>
    <w:p w14:paraId="523BE7C9" w14:textId="36E501ED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9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요금의 변경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7EEDD7ED" w14:textId="0A87C295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국제결혼행사를 진행함에 있어 운송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숙박시설 등에 지급하여야 할 요금이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계약체결시보다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 xml:space="preserve">5%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이상 증감하거나 외화환율이 계약체결시보다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2%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이상 증감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한 경우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 또는 회원은 그 증감된 금액 범위 내에서 비용의 증감을 상대방에게 청구할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57958C7B" w14:textId="15408DAC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항에 따라 비용을 증액하였을 때에는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출국 전에 회원에게 미리 통지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3DBAFA69" w14:textId="6887B428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10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계약의 종료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49255314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계약의 종료사유는 다음과 같다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37F1044D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계약당사자에 의해 계약이 해제 또는 해지되는 경우</w:t>
      </w:r>
    </w:p>
    <w:p w14:paraId="69ADBAF3" w14:textId="222AEDA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회원의 국제결혼이 성사된 후 외국인 배우자가 한국에 입국하여 회원과 만나 실질적인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결혼생활이시작된경우</w:t>
      </w:r>
      <w:proofErr w:type="spellEnd"/>
    </w:p>
    <w:p w14:paraId="4F2F5E67" w14:textId="63EBD97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8"/>
          <w:szCs w:val="28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11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계약의 </w:t>
      </w:r>
      <w:proofErr w:type="spellStart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해제</w:t>
      </w:r>
      <w:r w:rsidRPr="00CB2235">
        <w:rPr>
          <w:rFonts w:ascii="함초롬바탕" w:eastAsia="함초롬바탕" w:hAnsi="한양신명조" w:cs="함초롬바탕" w:hint="eastAsia"/>
          <w:b/>
          <w:bCs/>
          <w:color w:val="000000"/>
          <w:sz w:val="20"/>
          <w:szCs w:val="20"/>
          <w:lang w:eastAsia="ko-KR"/>
        </w:rPr>
        <w:t>․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해지</w:t>
      </w:r>
      <w:proofErr w:type="spellEnd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 및 손해배상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71030387" w14:textId="6A01793F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회원은 사업자 또는 사업자의 제휴업체가 고의 또는 과실로 계약을 위반하는 경우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상당한 기한 내에 계약을 이행할 것을 최고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한 후 사업자 또는 사업자의 제휴업체가 적절한 조치를 취하지 아니한 때에는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계약을 해제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경우 사업자는 회원에게 발생한 손해를 배상하여야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1767E216" w14:textId="559564BD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사업자는 회원이 고의 또는 과실로 계약을 위반하는 경우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상당한 기한 내에 계약을 이행할 것을 최고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한 후 회원이 적절한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조취를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취하지 아니한 때에는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계약을 해제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이 경우 회원은 사업자에게 발생한 손해를 배상하여야 하며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손해배상의 범위는 제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12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조를 준용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01D96F42" w14:textId="5F46945B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국제결혼의 성사 후에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회원의 귀책사유로 파혼하는 경우 이 계약은 해지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되며 회원은 사업자에게 발생한 손해를 배상하여야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단 손해배상의 범위는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12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조를 준용한다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198A88C1" w14:textId="31B63DE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④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 또는 사업자의 제휴업체의 귀책사유로 성혼이 되지 않거나 파혼하는 경우 사업자는 회원에게 발생한 손해를 배상하여야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이 경우 회원은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손해배상의 청구 대신 국제결혼의 재주선을 사업자에게 요청할 수 있으며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사업자는 회원의 추가비용 부담 없이 국제결혼중개 업무를 </w:t>
      </w:r>
      <w:proofErr w:type="spellStart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재이행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하여야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77478CA4" w14:textId="37718E6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12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회원의 중도해지 및 환급기준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)</w:t>
      </w:r>
    </w:p>
    <w:p w14:paraId="0EEB581B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lastRenderedPageBreak/>
        <w:t xml:space="preserve">회원은 개인적 사정으로 계약을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중도에 해지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경우 사업자는 다음 각호의 업무처리 진행단계에 따라 다음과 같이</w:t>
      </w:r>
      <w:r w:rsidRPr="00CB2235">
        <w:rPr>
          <w:rFonts w:ascii="함초롬바탕" w:eastAsia="함초롬바탕" w:hAnsi="굴림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일정 비율의 금액을 위약금으로 공제하고 그 나머지 </w:t>
      </w:r>
      <w:proofErr w:type="spellStart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금원을</w:t>
      </w:r>
      <w:proofErr w:type="spellEnd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 회원에게 환급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759FC644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계약체결 후 국제결혼 행사일정이 확정되기 전에 해지할 </w:t>
      </w:r>
      <w:proofErr w:type="gram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경우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:</w:t>
      </w:r>
      <w:proofErr w:type="gramEnd"/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총비용 중 중개수수료의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10%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에 해당하는 금액</w:t>
      </w:r>
    </w:p>
    <w:p w14:paraId="0D862354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국제결혼 행사일정 확정 이후 국제결혼 상대국가로 출국하기 전에 해지할 </w:t>
      </w:r>
      <w:proofErr w:type="gram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경우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:</w:t>
      </w:r>
      <w:proofErr w:type="gramEnd"/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총비용의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20%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에 해당하는 금액</w:t>
      </w:r>
    </w:p>
    <w:p w14:paraId="6E061478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3.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국제결혼 상대국가로 출국한 이후 맞선 보기 전에 해지할 </w:t>
      </w:r>
      <w:proofErr w:type="gram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경우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:</w:t>
      </w:r>
      <w:proofErr w:type="gramEnd"/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총비용의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40%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에 해당하는 금액</w:t>
      </w:r>
    </w:p>
    <w:p w14:paraId="7A4C4051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4.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맞선 이후 해지할 </w:t>
      </w:r>
      <w:proofErr w:type="gram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경우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:</w:t>
      </w:r>
      <w:proofErr w:type="gramEnd"/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총비용의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50%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에 해당하는 금액</w:t>
      </w:r>
    </w:p>
    <w:p w14:paraId="5A4C6606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5.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결혼이 성사된 이후 해지할 </w:t>
      </w:r>
      <w:proofErr w:type="gram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경우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:</w:t>
      </w:r>
      <w:proofErr w:type="gramEnd"/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총비용의 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90%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에 해당하는 금액</w:t>
      </w:r>
    </w:p>
    <w:p w14:paraId="644BBFA7" w14:textId="1A70C3D6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6.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국내에 입국한 이후 해지할 </w:t>
      </w:r>
      <w:proofErr w:type="gram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경우 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:</w:t>
      </w:r>
      <w:proofErr w:type="gramEnd"/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 </w:t>
      </w:r>
      <w:proofErr w:type="spellStart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환급금</w:t>
      </w:r>
      <w:proofErr w:type="spellEnd"/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 xml:space="preserve"> 없음</w:t>
      </w:r>
    </w:p>
    <w:p w14:paraId="49046620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13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사업자의 면책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48CEA826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b/>
          <w:bCs/>
          <w:color w:val="000000"/>
          <w:sz w:val="12"/>
          <w:szCs w:val="12"/>
          <w:lang w:eastAsia="ko-KR"/>
        </w:rPr>
      </w:pPr>
    </w:p>
    <w:p w14:paraId="3B15A16E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다음 각호의 경우에는 회원에게 책임을 지지 않는다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.</w:t>
      </w:r>
      <w:r w:rsidRPr="00CB2235">
        <w:rPr>
          <w:rFonts w:ascii="함초롬바탕" w:eastAsia="함초롬바탕" w:hAnsi="굴림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단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사업자의 책임 있는 사유로 발생한 경우에는 그러하지 아니하다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47DEDAD1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1.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회원의 각종 서류제출 지연으로 피해가 발생한 경우</w:t>
      </w:r>
    </w:p>
    <w:p w14:paraId="4B7D664E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2.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회원이 개인정보를 허위로 제공하여 회원에게 불이익이 발생한 경우</w:t>
      </w:r>
    </w:p>
    <w:p w14:paraId="24CAAB22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3.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회원이 제출한 서류 등이 사실과 어긋나거나 적법하지 않아 회원에게 불이익이 발생한 경우</w:t>
      </w:r>
    </w:p>
    <w:p w14:paraId="0E14074E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4.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회원의 귀책사유로 인해 성혼이 되지 않거나 파혼하는 경우</w:t>
      </w:r>
    </w:p>
    <w:p w14:paraId="20879FC8" w14:textId="7315A7FB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5.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회원이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7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항에 의한 안내직원의 안내사항을 무시하거나 국제결혼 상대국가의 법령을 위반하여 발생한 피해</w:t>
      </w:r>
    </w:p>
    <w:p w14:paraId="1D5201FF" w14:textId="20DA2DB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14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인터넷서비스 이용관련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5D8271A4" w14:textId="6D187DC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사업자가 제공하는 인터넷정보서비스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이용시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회원의 아이디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(ID)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와 비밀번호 관리 책임은 회원에게 있으며</w:t>
      </w:r>
      <w:r w:rsidRPr="00CB2235">
        <w:rPr>
          <w:rFonts w:ascii="함초롬바탕" w:eastAsia="함초롬바탕" w:hAnsi="굴림" w:cs="굴림"/>
          <w:color w:val="000000"/>
          <w:sz w:val="18"/>
          <w:szCs w:val="18"/>
          <w:lang w:eastAsia="ko-KR"/>
        </w:rPr>
        <w:t xml:space="preserve">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이를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자에게 고의로 알려주어 이용하게 해서는 아니 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10504ECD" w14:textId="5F9D1866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회원은 자신의 인적 사항이 도용됐거나 자신의 아이디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(ID)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와 비밀번호를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자가 무단으로 사용하고 있음을 인지한 경우에는 즉시 사업자에게 통보하고 사업자의 안내가 있는 경우에는 그에 따라야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381A4654" w14:textId="28BDDF64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사업자가 촬영하고 소유한 회원의 국제결혼 사진 등을 회원의 동의를 받고 자사 인터넷 홈페이지에 게시할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다만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회원의 요구가 있는 경우에는 즉시 게시된 사진 등을 삭제하는 등 필요한 조치를 취해야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6389BA49" w14:textId="172FCD1B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④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천재지변 등 불가항력적인 사유가 발생할 경우에는 인터넷 서비스 제공을 중지하거나 개시하지 않을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175539E8" w14:textId="1FDC4D1E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15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개인정보의 보호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4B3EDE14" w14:textId="6187363D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lastRenderedPageBreak/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4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조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항에 따른 심사를 하기 위해 회원이 제출한 서류를 확인하거나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필요한 경우 최소한의 결혼 관련 개인 정보를 수집할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6BD7AEA2" w14:textId="1B38A0CC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사업자가 국제결혼에 필요한 최소한의 정보를 수집할 경우에는 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18"/>
          <w:szCs w:val="18"/>
          <w:lang w:eastAsia="ko-KR"/>
        </w:rPr>
        <w:t>회원의 동의를 받아야 한다</w:t>
      </w:r>
      <w:r w:rsidRPr="00CB2235">
        <w:rPr>
          <w:rFonts w:ascii="HCI Poppy" w:eastAsia="함초롬바탕" w:hAnsi="HCI Poppy" w:cs="굴림"/>
          <w:b/>
          <w:bCs/>
          <w:color w:val="000000"/>
          <w:sz w:val="18"/>
          <w:szCs w:val="18"/>
          <w:lang w:eastAsia="ko-KR"/>
        </w:rPr>
        <w:t>.</w:t>
      </w:r>
    </w:p>
    <w:p w14:paraId="35230B2F" w14:textId="667D7565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회원이 제공한 정보를 회원의 동의가 없이는 국제결혼중개 목적 이외에 이용하거나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자에게 제공할 수 없다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32BBEFFB" w14:textId="760D81E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④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사업자가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2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 및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항에 의해 회원의 동의를 받아야 하는 경우에는 정보의 수집 및 이용 목적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자에 대한 정보제공 관련 사항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제공받는 자와 제공되는 정보의 내용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)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을 미리 명시하거나 통지하여야 하며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회원은 언제든지 이 동의를 철회할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5FA9FE60" w14:textId="7F3C5493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⑤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회원은 언제든지 사업자가 보유하고 있는 자신의 개인정보를 열람하거나 오류 정정을 요구할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이러한 회원의 요구에 대해 지체 없이 필요한 조치를 취하여야 하며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회원이 정정을 요구하는 경우에는 그 오류를 정정할 때까지 사업자는 당해 개인정보를 이용하지 않아야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2243467E" w14:textId="4885825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⑥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사업자는 사업자가 보유한 회원의 정보가 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3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자에게 누설되지 않도록 노력해야 하며 사업자의 귀책사유로 인해 개인정보가 분실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도난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유출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변조되어 회원에게 손해가 발생한 경우에는 이를 배상하여야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773BE67D" w14:textId="77777777" w:rsidR="00895BDE" w:rsidRDefault="00895BDE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z w:val="20"/>
          <w:szCs w:val="20"/>
          <w:lang w:eastAsia="ko-KR"/>
        </w:rPr>
      </w:pPr>
    </w:p>
    <w:p w14:paraId="756C0F09" w14:textId="409A36FA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16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특약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36E9B892" w14:textId="244D2E01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사업자와 회원은 관계법령에 위반되지 않는 범위 내에서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서면으로 별도의 특약을 맺을 수 있으며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,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경우 사업자는 표준약관과 다름을 회원에게 설명하여야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116B2BC8" w14:textId="3FEA9E60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제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17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 xml:space="preserve">조 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(</w:t>
      </w:r>
      <w:r w:rsidRPr="00CB2235">
        <w:rPr>
          <w:rFonts w:ascii="함초롬바탕" w:eastAsia="함초롬바탕" w:hAnsi="함초롬바탕" w:cs="함초롬바탕" w:hint="eastAsia"/>
          <w:b/>
          <w:bCs/>
          <w:color w:val="000000"/>
          <w:sz w:val="20"/>
          <w:szCs w:val="20"/>
          <w:lang w:eastAsia="ko-KR"/>
        </w:rPr>
        <w:t>분쟁해결</w:t>
      </w:r>
      <w:r w:rsidRPr="00CB2235">
        <w:rPr>
          <w:rFonts w:ascii="HCI Poppy" w:eastAsia="함초롬바탕" w:hAnsi="HCI Poppy" w:cs="굴림"/>
          <w:b/>
          <w:bCs/>
          <w:color w:val="000000"/>
          <w:sz w:val="20"/>
          <w:szCs w:val="20"/>
          <w:lang w:eastAsia="ko-KR"/>
        </w:rPr>
        <w:t>)</w:t>
      </w:r>
    </w:p>
    <w:p w14:paraId="33BB5DF5" w14:textId="26CAA3B1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①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약관의 해석은 관계법령 및 상관습에 따른다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2D9296C9" w14:textId="46F67679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②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약관에 따라 발생하는 모든 분쟁은 사업자와 회원이 자율적으로 해결하도록 노력한다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만일 자율적으로 분쟁이 해결되지 않을 </w:t>
      </w:r>
      <w:proofErr w:type="spellStart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때에는</w:t>
      </w: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>「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소비자기본법</w:t>
      </w: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>」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또는</w:t>
      </w:r>
      <w:proofErr w:type="spellEnd"/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 xml:space="preserve"> 다른 법률에 따른 분쟁조정절차를 거칠 수 있다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>.</w:t>
      </w:r>
    </w:p>
    <w:p w14:paraId="6BAF7954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CB2235">
        <w:rPr>
          <w:rFonts w:ascii="함초롬바탕" w:eastAsia="함초롬바탕" w:hAnsi="한양신명조" w:cs="함초롬바탕" w:hint="eastAsia"/>
          <w:color w:val="000000"/>
          <w:sz w:val="18"/>
          <w:szCs w:val="18"/>
          <w:lang w:eastAsia="ko-KR"/>
        </w:rPr>
        <w:t xml:space="preserve">③ </w:t>
      </w:r>
      <w:r w:rsidRPr="00CB2235">
        <w:rPr>
          <w:rFonts w:ascii="함초롬바탕" w:eastAsia="함초롬바탕" w:hAnsi="함초롬바탕" w:cs="함초롬바탕" w:hint="eastAsia"/>
          <w:color w:val="000000"/>
          <w:sz w:val="18"/>
          <w:szCs w:val="18"/>
          <w:lang w:eastAsia="ko-KR"/>
        </w:rPr>
        <w:t>이 약관과 관련된 분쟁을 법원에 제소하는 경우에는 민사소송법상의 관할법원에 제기하여야 한다</w:t>
      </w:r>
      <w:r w:rsidRPr="00CB2235">
        <w:rPr>
          <w:rFonts w:ascii="HCI Poppy" w:eastAsia="함초롬바탕" w:hAnsi="HCI Poppy" w:cs="굴림"/>
          <w:color w:val="000000"/>
          <w:sz w:val="18"/>
          <w:szCs w:val="18"/>
          <w:lang w:eastAsia="ko-KR"/>
        </w:rPr>
        <w:t xml:space="preserve">. </w:t>
      </w:r>
    </w:p>
    <w:p w14:paraId="45CE8353" w14:textId="77777777" w:rsidR="00CB2235" w:rsidRPr="00CB2235" w:rsidRDefault="00CB2235" w:rsidP="00CB2235">
      <w:pPr>
        <w:widowControl w:val="0"/>
        <w:wordWrap w:val="0"/>
        <w:autoSpaceDE w:val="0"/>
        <w:autoSpaceDN w:val="0"/>
        <w:spacing w:after="0" w:line="432" w:lineRule="auto"/>
        <w:jc w:val="both"/>
        <w:textAlignment w:val="baseline"/>
        <w:rPr>
          <w:rFonts w:ascii="함초롬바탕" w:eastAsia="굴림" w:hAnsi="굴림" w:cs="굴림"/>
          <w:color w:val="000000"/>
          <w:sz w:val="18"/>
          <w:szCs w:val="18"/>
          <w:lang w:eastAsia="ko-KR"/>
        </w:rPr>
      </w:pPr>
    </w:p>
    <w:p w14:paraId="1E90F214" w14:textId="6D972F0C" w:rsidR="00CB2235" w:rsidRDefault="004724A8" w:rsidP="00CB223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eastAsia="맑은 고딕"/>
          <w:lang w:eastAsia="ko-KR"/>
        </w:rPr>
      </w:pPr>
      <w:bookmarkStart w:id="4" w:name="_Hlk203728026"/>
      <w:r>
        <w:rPr>
          <w:rFonts w:ascii="맑은 고딕" w:eastAsia="맑은 고딕" w:hAnsi="맑은 고딕" w:cs="맑은 고딕" w:hint="eastAsia"/>
          <w:lang w:eastAsia="ko-KR"/>
        </w:rPr>
        <w:t>본인은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본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국제결혼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표준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약관의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모든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조항에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대하여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상세한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설명을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충분히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듣고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이해하였으며</w:t>
      </w:r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>이에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동의하는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바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>서명합니다</w:t>
      </w:r>
      <w:r>
        <w:rPr>
          <w:lang w:eastAsia="ko-KR"/>
        </w:rPr>
        <w:t>.</w:t>
      </w:r>
    </w:p>
    <w:bookmarkEnd w:id="4"/>
    <w:p w14:paraId="3292F667" w14:textId="77777777" w:rsidR="0064534B" w:rsidRDefault="0064534B" w:rsidP="0064534B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lang w:eastAsia="ko-KR"/>
        </w:rPr>
        <w:t>갑</w:t>
      </w:r>
      <w:r w:rsidRPr="00DF2973">
        <w:rPr>
          <w:rFonts w:ascii="HCI Poppy" w:eastAsia="함초롬바탕" w:hAnsi="HCI Poppy" w:cs="굴림"/>
          <w:b/>
          <w:bCs/>
          <w:color w:val="000000"/>
          <w:sz w:val="24"/>
          <w:szCs w:val="24"/>
          <w:lang w:eastAsia="ko-KR"/>
        </w:rPr>
        <w:t>(</w:t>
      </w:r>
      <w:r w:rsidRPr="00DF2973">
        <w:rPr>
          <w:rFonts w:ascii="함초롬바탕" w:eastAsia="함초롬바탕" w:hAnsi="함초롬바탕" w:cs="함초롬바탕" w:hint="eastAsia"/>
          <w:b/>
          <w:bCs/>
          <w:color w:val="000000"/>
          <w:sz w:val="24"/>
          <w:szCs w:val="24"/>
          <w:lang w:eastAsia="ko-KR"/>
        </w:rPr>
        <w:t>국제결혼중개업자</w:t>
      </w:r>
      <w:r w:rsidRPr="00DF2973">
        <w:rPr>
          <w:rFonts w:ascii="HCI Poppy" w:eastAsia="함초롬바탕" w:hAnsi="HCI Poppy" w:cs="굴림"/>
          <w:b/>
          <w:bCs/>
          <w:color w:val="000000"/>
          <w:sz w:val="24"/>
          <w:szCs w:val="24"/>
          <w:lang w:eastAsia="ko-KR"/>
        </w:rPr>
        <w:t>)</w:t>
      </w:r>
    </w:p>
    <w:p w14:paraId="4B03AD8D" w14:textId="77777777" w:rsidR="0064534B" w:rsidRPr="00DF2973" w:rsidRDefault="0064534B" w:rsidP="0064534B">
      <w:pPr>
        <w:widowControl w:val="0"/>
        <w:wordWrap w:val="0"/>
        <w:autoSpaceDE w:val="0"/>
        <w:autoSpaceDN w:val="0"/>
        <w:spacing w:after="0" w:line="336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사업자명</w:t>
      </w:r>
      <w:r w:rsidRPr="00DF2973">
        <w:rPr>
          <w:rFonts w:ascii="HCI Poppy" w:eastAsia="함초롬바탕" w:hAnsi="HCI Poppy" w:cs="굴림"/>
          <w:color w:val="000000"/>
          <w:sz w:val="24"/>
          <w:szCs w:val="24"/>
          <w:lang w:eastAsia="ko-KR"/>
        </w:rPr>
        <w:t xml:space="preserve">: </w:t>
      </w:r>
      <w:proofErr w:type="spellStart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>쉐다곤</w:t>
      </w:r>
      <w:proofErr w:type="spellEnd"/>
      <w:r w:rsidRPr="00DF2973">
        <w:rPr>
          <w:rFonts w:ascii="함초롬바탕" w:eastAsia="함초롬바탕" w:hAnsi="함초롬바탕" w:cs="함초롬바탕" w:hint="eastAsia"/>
          <w:color w:val="000000"/>
          <w:sz w:val="24"/>
          <w:szCs w:val="24"/>
          <w:lang w:eastAsia="ko-KR"/>
        </w:rPr>
        <w:t xml:space="preserve"> 국제결혼 정보</w:t>
      </w:r>
    </w:p>
    <w:p w14:paraId="6087EF3C" w14:textId="77777777" w:rsidR="004724A8" w:rsidRDefault="004724A8" w:rsidP="00CB223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eastAsia="맑은 고딕"/>
          <w:lang w:eastAsia="ko-KR"/>
        </w:rPr>
      </w:pPr>
    </w:p>
    <w:p w14:paraId="10003EF4" w14:textId="6719A9DE" w:rsidR="00360330" w:rsidRPr="00633796" w:rsidRDefault="004724A8" w:rsidP="00274E3E">
      <w:pPr>
        <w:rPr>
          <w:rFonts w:eastAsia="맑은 고딕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계약자</w:t>
      </w:r>
      <w:r>
        <w:rPr>
          <w:lang w:eastAsia="ko-KR"/>
        </w:rPr>
        <w:t xml:space="preserve"> (</w:t>
      </w:r>
      <w:r>
        <w:rPr>
          <w:rFonts w:ascii="맑은 고딕" w:eastAsia="맑은 고딕" w:hAnsi="맑은 고딕" w:cs="맑은 고딕" w:hint="eastAsia"/>
          <w:lang w:eastAsia="ko-KR"/>
        </w:rPr>
        <w:t>을</w:t>
      </w:r>
      <w:r>
        <w:rPr>
          <w:lang w:eastAsia="ko-KR"/>
        </w:rPr>
        <w:t xml:space="preserve">): ____________________      </w:t>
      </w:r>
      <w:r>
        <w:rPr>
          <w:rFonts w:ascii="맑은 고딕" w:eastAsia="맑은 고딕" w:hAnsi="맑은 고딕" w:cs="맑은 고딕" w:hint="eastAsia"/>
          <w:lang w:eastAsia="ko-KR"/>
        </w:rPr>
        <w:t>서명일</w:t>
      </w:r>
      <w:r>
        <w:rPr>
          <w:lang w:eastAsia="ko-KR"/>
        </w:rPr>
        <w:t>: ____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lang w:eastAsia="ko-KR"/>
        </w:rPr>
        <w:t>_</w:t>
      </w:r>
      <w:proofErr w:type="gramEnd"/>
      <w:r>
        <w:rPr>
          <w:lang w:eastAsia="ko-KR"/>
        </w:rPr>
        <w:t>__</w:t>
      </w:r>
      <w:r>
        <w:rPr>
          <w:rFonts w:ascii="맑은 고딕" w:eastAsia="맑은 고딕" w:hAnsi="맑은 고딕" w:cs="맑은 고딕" w:hint="eastAsia"/>
          <w:lang w:eastAsia="ko-KR"/>
        </w:rPr>
        <w:t>년</w:t>
      </w:r>
      <w:r>
        <w:rPr>
          <w:lang w:eastAsia="ko-KR"/>
        </w:rPr>
        <w:t xml:space="preserve"> 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lang w:eastAsia="ko-KR"/>
        </w:rPr>
        <w:t>_</w:t>
      </w:r>
      <w:proofErr w:type="gramEnd"/>
      <w:r>
        <w:rPr>
          <w:lang w:eastAsia="ko-KR"/>
        </w:rPr>
        <w:t>_</w:t>
      </w:r>
      <w:r>
        <w:rPr>
          <w:rFonts w:ascii="맑은 고딕" w:eastAsia="맑은 고딕" w:hAnsi="맑은 고딕" w:cs="맑은 고딕" w:hint="eastAsia"/>
          <w:lang w:eastAsia="ko-KR"/>
        </w:rPr>
        <w:t>월</w:t>
      </w:r>
      <w:r>
        <w:rPr>
          <w:lang w:eastAsia="ko-KR"/>
        </w:rPr>
        <w:t xml:space="preserve"> __</w:t>
      </w:r>
      <w:proofErr w:type="gramStart"/>
      <w:r>
        <w:rPr>
          <w:lang w:eastAsia="ko-KR"/>
        </w:rPr>
        <w:t>_</w:t>
      </w:r>
      <w:r>
        <w:rPr>
          <w:rFonts w:eastAsia="맑은 고딕" w:hint="eastAsia"/>
          <w:lang w:eastAsia="ko-KR"/>
        </w:rPr>
        <w:t xml:space="preserve">  </w:t>
      </w:r>
      <w:r>
        <w:rPr>
          <w:rFonts w:ascii="맑은 고딕" w:eastAsia="맑은 고딕" w:hAnsi="맑은 고딕" w:cs="맑은 고딕" w:hint="eastAsia"/>
          <w:lang w:eastAsia="ko-KR"/>
        </w:rPr>
        <w:t>일</w:t>
      </w:r>
      <w:proofErr w:type="gramEnd"/>
      <w:r>
        <w:rPr>
          <w:rFonts w:ascii="맑은 고딕" w:eastAsia="맑은 고딕" w:hAnsi="맑은 고딕" w:cs="맑은 고딕" w:hint="eastAsia"/>
          <w:lang w:eastAsia="ko-KR"/>
        </w:rPr>
        <w:t xml:space="preserve">  </w:t>
      </w:r>
      <w:r w:rsidRPr="003D09B6">
        <w:rPr>
          <w:rFonts w:ascii="맑은 고딕" w:eastAsia="맑은 고딕" w:hAnsi="맑은 고딕" w:cs="맑은 고딕" w:hint="eastAsia"/>
          <w:color w:val="D9D9D9" w:themeColor="background1" w:themeShade="D9"/>
          <w:lang w:eastAsia="ko-KR"/>
        </w:rPr>
        <w:t>서명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101"/>
        <w:gridCol w:w="1072"/>
        <w:gridCol w:w="1073"/>
        <w:gridCol w:w="1076"/>
        <w:gridCol w:w="544"/>
        <w:gridCol w:w="548"/>
        <w:gridCol w:w="1065"/>
        <w:gridCol w:w="1060"/>
      </w:tblGrid>
      <w:tr w:rsidR="00360330" w:rsidRPr="00360330" w14:paraId="0E765BB0" w14:textId="77777777" w:rsidTr="00360330">
        <w:trPr>
          <w:trHeight w:val="284"/>
        </w:trPr>
        <w:tc>
          <w:tcPr>
            <w:tcW w:w="869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888C2D" w14:textId="77777777" w:rsidR="00360330" w:rsidRPr="00360330" w:rsidRDefault="00360330" w:rsidP="00360330">
            <w:pPr>
              <w:widowControl w:val="0"/>
              <w:autoSpaceDE w:val="0"/>
              <w:autoSpaceDN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8"/>
                <w:sz w:val="18"/>
                <w:szCs w:val="18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4"/>
                <w:w w:val="98"/>
                <w:sz w:val="16"/>
                <w:szCs w:val="16"/>
                <w:lang w:eastAsia="ko-KR"/>
              </w:rPr>
              <w:lastRenderedPageBreak/>
              <w:t>■ 결혼중개업의 관리에 관한 법률 시행규칙 [별지 제8호의2서식] &lt;신설 2010.11.17&gt;</w:t>
            </w:r>
          </w:p>
        </w:tc>
      </w:tr>
      <w:tr w:rsidR="00360330" w:rsidRPr="00360330" w14:paraId="687BF450" w14:textId="77777777" w:rsidTr="00360330">
        <w:trPr>
          <w:trHeight w:val="482"/>
        </w:trPr>
        <w:tc>
          <w:tcPr>
            <w:tcW w:w="869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83165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한양견고딕" w:eastAsia="한양견고딕" w:hAnsi="굴림" w:cs="굴림" w:hint="eastAsia"/>
                <w:b/>
                <w:bCs/>
                <w:color w:val="000000"/>
                <w:sz w:val="32"/>
                <w:szCs w:val="32"/>
                <w:lang w:eastAsia="ko-KR"/>
              </w:rPr>
              <w:t>국제결혼 개인신상정보 확인서</w:t>
            </w:r>
          </w:p>
        </w:tc>
      </w:tr>
      <w:tr w:rsidR="00360330" w:rsidRPr="00360330" w14:paraId="3E5B1FF7" w14:textId="77777777" w:rsidTr="00360330">
        <w:trPr>
          <w:trHeight w:val="114"/>
        </w:trPr>
        <w:tc>
          <w:tcPr>
            <w:tcW w:w="8696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88E61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4"/>
                <w:szCs w:val="4"/>
                <w:lang w:eastAsia="ko-KR"/>
              </w:rPr>
            </w:pPr>
          </w:p>
        </w:tc>
      </w:tr>
      <w:tr w:rsidR="00360330" w:rsidRPr="00360330" w14:paraId="3B127B2E" w14:textId="77777777" w:rsidTr="002A0A43">
        <w:trPr>
          <w:trHeight w:val="425"/>
        </w:trPr>
        <w:tc>
          <w:tcPr>
            <w:tcW w:w="1101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622F8" w14:textId="68F97A03" w:rsidR="00360330" w:rsidRPr="00360330" w:rsidRDefault="002A0A43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="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등록번호</w:t>
            </w:r>
            <w:r>
              <w:rPr>
                <w:rFonts w:ascii="바탕" w:eastAsia="굴림" w:hAnsi="굴림" w:cs="굴림" w:hint="eastAsia"/>
                <w:color w:val="000000"/>
                <w:sz w:val="20"/>
                <w:szCs w:val="20"/>
                <w:lang w:eastAsia="ko-KR"/>
              </w:rPr>
              <w:t xml:space="preserve"> :</w:t>
            </w:r>
            <w:proofErr w:type="gramEnd"/>
            <w:r>
              <w:rPr>
                <w:rFonts w:ascii="바탕" w:eastAsia="굴림" w:hAnsi="굴림" w:cs="굴림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101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84E93" w14:textId="4EB55EB3" w:rsidR="00360330" w:rsidRPr="00360330" w:rsidRDefault="002A0A43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제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전남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-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장흥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72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B2601" w14:textId="3AE91CB3" w:rsidR="00360330" w:rsidRPr="00360330" w:rsidRDefault="002A0A43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국제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-24-</w:t>
            </w:r>
          </w:p>
        </w:tc>
        <w:tc>
          <w:tcPr>
            <w:tcW w:w="1073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DF4F1" w14:textId="07B5FE50" w:rsidR="00360330" w:rsidRPr="00360330" w:rsidRDefault="002A0A43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0001</w:t>
            </w:r>
            <w:r>
              <w:rPr>
                <w:rFonts w:ascii="바탕" w:eastAsia="굴림" w:hAnsi="굴림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호</w:t>
            </w:r>
          </w:p>
        </w:tc>
        <w:tc>
          <w:tcPr>
            <w:tcW w:w="108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AA8FB4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발급일자</w:t>
            </w:r>
          </w:p>
        </w:tc>
        <w:tc>
          <w:tcPr>
            <w:tcW w:w="54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57B12D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</w:p>
        </w:tc>
        <w:tc>
          <w:tcPr>
            <w:tcW w:w="54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34DB72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</w:p>
        </w:tc>
        <w:tc>
          <w:tcPr>
            <w:tcW w:w="1083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D384EB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</w:p>
        </w:tc>
        <w:tc>
          <w:tcPr>
            <w:tcW w:w="1081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9F29C6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16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</w:p>
        </w:tc>
      </w:tr>
      <w:tr w:rsidR="00360330" w:rsidRPr="00360330" w14:paraId="285B2859" w14:textId="77777777" w:rsidTr="00360330">
        <w:trPr>
          <w:trHeight w:val="68"/>
        </w:trPr>
        <w:tc>
          <w:tcPr>
            <w:tcW w:w="8696" w:type="dxa"/>
            <w:gridSpan w:val="9"/>
            <w:tcBorders>
              <w:top w:val="single" w:sz="2" w:space="0" w:color="5D5D5D"/>
              <w:left w:val="nil"/>
              <w:bottom w:val="single" w:sz="12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C5D11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4"/>
                <w:szCs w:val="4"/>
                <w:lang w:eastAsia="ko-KR"/>
              </w:rPr>
            </w:pPr>
          </w:p>
        </w:tc>
      </w:tr>
      <w:tr w:rsidR="00360330" w:rsidRPr="00360330" w14:paraId="37456D20" w14:textId="77777777" w:rsidTr="00360330">
        <w:trPr>
          <w:trHeight w:val="425"/>
        </w:trPr>
        <w:tc>
          <w:tcPr>
            <w:tcW w:w="110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27A9A2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26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lang w:eastAsia="ko-KR"/>
              </w:rPr>
              <w:t>인적사항</w:t>
            </w:r>
          </w:p>
        </w:tc>
        <w:tc>
          <w:tcPr>
            <w:tcW w:w="4883" w:type="dxa"/>
            <w:gridSpan w:val="5"/>
            <w:tcBorders>
              <w:top w:val="single" w:sz="12" w:space="0" w:color="000000"/>
              <w:left w:val="single" w:sz="2" w:space="0" w:color="5D5D5D"/>
              <w:bottom w:val="single" w:sz="2" w:space="0" w:color="B2B2B2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8A39ABF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40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2712" w:type="dxa"/>
            <w:gridSpan w:val="3"/>
            <w:tcBorders>
              <w:top w:val="single" w:sz="12" w:space="0" w:color="000000"/>
              <w:left w:val="single" w:sz="2" w:space="0" w:color="B2B2B2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77464A2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40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생년월일</w:t>
            </w:r>
          </w:p>
        </w:tc>
      </w:tr>
      <w:tr w:rsidR="00360330" w:rsidRPr="00360330" w14:paraId="5A7A2694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7D782908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595" w:type="dxa"/>
            <w:gridSpan w:val="8"/>
            <w:tcBorders>
              <w:top w:val="single" w:sz="2" w:space="0" w:color="B2B2B2"/>
              <w:left w:val="single" w:sz="2" w:space="0" w:color="5D5D5D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05CB11E5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40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 xml:space="preserve">주소 </w:t>
            </w:r>
          </w:p>
        </w:tc>
      </w:tr>
      <w:tr w:rsidR="00360330" w:rsidRPr="00360330" w14:paraId="65F625B1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1B26D1F0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883" w:type="dxa"/>
            <w:gridSpan w:val="5"/>
            <w:tcBorders>
              <w:top w:val="single" w:sz="2" w:space="0" w:color="B2B2B2"/>
              <w:left w:val="single" w:sz="2" w:space="0" w:color="5D5D5D"/>
              <w:bottom w:val="single" w:sz="2" w:space="0" w:color="B2B2B2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3B509351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40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전화번호</w:t>
            </w:r>
          </w:p>
        </w:tc>
        <w:tc>
          <w:tcPr>
            <w:tcW w:w="2712" w:type="dxa"/>
            <w:gridSpan w:val="3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1D306DEF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40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e-mail</w:t>
            </w:r>
          </w:p>
        </w:tc>
      </w:tr>
      <w:tr w:rsidR="00360330" w:rsidRPr="00360330" w14:paraId="4EBA0CD0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2F10D629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7595" w:type="dxa"/>
            <w:gridSpan w:val="8"/>
            <w:tcBorders>
              <w:top w:val="single" w:sz="2" w:space="0" w:color="B2B2B2"/>
              <w:left w:val="single" w:sz="2" w:space="0" w:color="5D5D5D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33F4BB16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240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휴대전화</w:t>
            </w:r>
          </w:p>
        </w:tc>
      </w:tr>
      <w:tr w:rsidR="00360330" w:rsidRPr="00360330" w14:paraId="23CCE6D0" w14:textId="77777777" w:rsidTr="00360330">
        <w:trPr>
          <w:trHeight w:val="105"/>
        </w:trPr>
        <w:tc>
          <w:tcPr>
            <w:tcW w:w="869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8A6EE3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2"/>
                <w:szCs w:val="2"/>
                <w:lang w:eastAsia="ko-KR"/>
              </w:rPr>
            </w:pPr>
          </w:p>
        </w:tc>
      </w:tr>
      <w:tr w:rsidR="00360330" w:rsidRPr="00360330" w14:paraId="29E8D099" w14:textId="77777777" w:rsidTr="00360330">
        <w:trPr>
          <w:trHeight w:val="621"/>
        </w:trPr>
        <w:tc>
          <w:tcPr>
            <w:tcW w:w="110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BF8611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lang w:eastAsia="ko-KR"/>
              </w:rPr>
              <w:t>신상정보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5D5D5D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7C86FF1B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혼인경력 및 자녀유무</w:t>
            </w:r>
          </w:p>
        </w:tc>
        <w:tc>
          <w:tcPr>
            <w:tcW w:w="6494" w:type="dxa"/>
            <w:gridSpan w:val="7"/>
            <w:tcBorders>
              <w:top w:val="single" w:sz="12" w:space="0" w:color="000000"/>
              <w:left w:val="nil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F5B335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초혼 재혼</w:t>
            </w: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([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 xml:space="preserve">이혼, </w:t>
            </w: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 xml:space="preserve">사별) </w:t>
            </w:r>
            <w:proofErr w:type="spell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재재혼</w:t>
            </w:r>
            <w:proofErr w:type="spellEnd"/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([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 xml:space="preserve">이혼, </w:t>
            </w: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사별) 자녀</w:t>
            </w: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([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 xml:space="preserve">유, </w:t>
            </w: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[ ]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무)</w:t>
            </w:r>
          </w:p>
        </w:tc>
      </w:tr>
      <w:tr w:rsidR="00360330" w:rsidRPr="00360330" w14:paraId="0E5EA8EA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639736FA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01" w:type="dxa"/>
            <w:tcBorders>
              <w:top w:val="single" w:sz="2" w:space="0" w:color="B2B2B2"/>
              <w:left w:val="single" w:sz="2" w:space="0" w:color="5D5D5D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3B24F3E8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 xml:space="preserve">건강상태 </w:t>
            </w:r>
          </w:p>
        </w:tc>
        <w:tc>
          <w:tcPr>
            <w:tcW w:w="6494" w:type="dxa"/>
            <w:gridSpan w:val="7"/>
            <w:tcBorders>
              <w:top w:val="single" w:sz="2" w:space="0" w:color="B2B2B2"/>
              <w:left w:val="nil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3ADD204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6"/>
                <w:szCs w:val="16"/>
                <w:lang w:eastAsia="ko-KR"/>
              </w:rPr>
            </w:pPr>
          </w:p>
        </w:tc>
      </w:tr>
      <w:tr w:rsidR="00360330" w:rsidRPr="00360330" w14:paraId="056730E4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6082DB18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01" w:type="dxa"/>
            <w:tcBorders>
              <w:top w:val="single" w:sz="2" w:space="0" w:color="B2B2B2"/>
              <w:left w:val="single" w:sz="2" w:space="0" w:color="5D5D5D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171C0981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직업</w:t>
            </w: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(직종)</w:t>
            </w:r>
          </w:p>
        </w:tc>
        <w:tc>
          <w:tcPr>
            <w:tcW w:w="3782" w:type="dxa"/>
            <w:gridSpan w:val="4"/>
            <w:tcBorders>
              <w:top w:val="single" w:sz="2" w:space="0" w:color="B2B2B2"/>
              <w:left w:val="nil"/>
              <w:bottom w:val="single" w:sz="2" w:space="0" w:color="B2B2B2"/>
              <w:right w:val="single" w:sz="2" w:space="0" w:color="B2B2B2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9A54EEA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8"/>
                <w:szCs w:val="18"/>
                <w:lang w:eastAsia="ko-KR"/>
              </w:rPr>
            </w:pPr>
          </w:p>
        </w:tc>
        <w:tc>
          <w:tcPr>
            <w:tcW w:w="2712" w:type="dxa"/>
            <w:gridSpan w:val="3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45D13190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직장명</w:t>
            </w:r>
          </w:p>
        </w:tc>
      </w:tr>
      <w:tr w:rsidR="00360330" w:rsidRPr="00360330" w14:paraId="26B508FD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62CB4A8E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01" w:type="dxa"/>
            <w:tcBorders>
              <w:top w:val="single" w:sz="2" w:space="0" w:color="B2B2B2"/>
              <w:left w:val="single" w:sz="2" w:space="0" w:color="5D5D5D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2BF81E7A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범죄경력</w:t>
            </w:r>
          </w:p>
        </w:tc>
        <w:tc>
          <w:tcPr>
            <w:tcW w:w="6494" w:type="dxa"/>
            <w:gridSpan w:val="7"/>
            <w:tcBorders>
              <w:top w:val="single" w:sz="2" w:space="0" w:color="B2B2B2"/>
              <w:left w:val="nil"/>
              <w:bottom w:val="single" w:sz="2" w:space="0" w:color="B2B2B2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8B5EF95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16"/>
                <w:szCs w:val="16"/>
                <w:lang w:eastAsia="ko-KR"/>
              </w:rPr>
            </w:pPr>
          </w:p>
        </w:tc>
      </w:tr>
      <w:tr w:rsidR="00360330" w:rsidRPr="00360330" w14:paraId="2DB7E5A7" w14:textId="77777777" w:rsidTr="00360330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5D5D5D"/>
            </w:tcBorders>
            <w:vAlign w:val="center"/>
            <w:hideMark/>
          </w:tcPr>
          <w:p w14:paraId="0A268DEE" w14:textId="77777777" w:rsidR="00360330" w:rsidRPr="00360330" w:rsidRDefault="00360330" w:rsidP="00360330">
            <w:pPr>
              <w:spacing w:after="0" w:line="240" w:lineRule="auto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01" w:type="dxa"/>
            <w:tcBorders>
              <w:top w:val="single" w:sz="2" w:space="0" w:color="B2B2B2"/>
              <w:left w:val="single" w:sz="2" w:space="0" w:color="5D5D5D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14:paraId="041FA9E6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기타정보</w:t>
            </w:r>
          </w:p>
        </w:tc>
        <w:tc>
          <w:tcPr>
            <w:tcW w:w="6494" w:type="dxa"/>
            <w:gridSpan w:val="7"/>
            <w:tcBorders>
              <w:top w:val="single" w:sz="2" w:space="0" w:color="B2B2B2"/>
              <w:left w:val="nil"/>
              <w:bottom w:val="single" w:sz="12" w:space="0" w:color="000000"/>
              <w:right w:val="nil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C58624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20"/>
                <w:szCs w:val="20"/>
                <w:lang w:eastAsia="ko-KR"/>
              </w:rPr>
            </w:pPr>
          </w:p>
        </w:tc>
      </w:tr>
      <w:tr w:rsidR="00360330" w:rsidRPr="00360330" w14:paraId="75A31085" w14:textId="77777777" w:rsidTr="00360330">
        <w:trPr>
          <w:trHeight w:val="1021"/>
        </w:trPr>
        <w:tc>
          <w:tcPr>
            <w:tcW w:w="8696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1F197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60" w:lineRule="auto"/>
              <w:ind w:left="90" w:hanging="90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z w:val="20"/>
                <w:szCs w:val="20"/>
                <w:lang w:eastAsia="ko-KR"/>
              </w:rPr>
              <w:t xml:space="preserve">「결혼중개업의 관리에 관한 </w:t>
            </w:r>
            <w:proofErr w:type="spellStart"/>
            <w:r w:rsidRPr="00360330">
              <w:rPr>
                <w:rFonts w:ascii="돋움" w:eastAsia="돋움" w:hAnsi="돋움" w:cs="굴림" w:hint="eastAsia"/>
                <w:color w:val="000000"/>
                <w:sz w:val="20"/>
                <w:szCs w:val="20"/>
                <w:lang w:eastAsia="ko-KR"/>
              </w:rPr>
              <w:t>법률」제</w:t>
            </w:r>
            <w:proofErr w:type="spellEnd"/>
            <w:r w:rsidRPr="00360330">
              <w:rPr>
                <w:rFonts w:ascii="돋움" w:eastAsia="돋움" w:hAnsi="돋움" w:cs="굴림" w:hint="eastAsia"/>
                <w:color w:val="000000"/>
                <w:sz w:val="20"/>
                <w:szCs w:val="20"/>
                <w:lang w:eastAsia="ko-KR"/>
              </w:rPr>
              <w:t>10조의2 및 같은 법 시행령 제3조의2에 따라 상기인의 신상정보가 위와 같음을 확인합니다.</w:t>
            </w:r>
          </w:p>
          <w:p w14:paraId="16CDF0FE" w14:textId="3EACE5B6" w:rsidR="00360330" w:rsidRPr="00360330" w:rsidRDefault="00360330" w:rsidP="002A0A43">
            <w:pPr>
              <w:widowControl w:val="0"/>
              <w:wordWrap w:val="0"/>
              <w:autoSpaceDE w:val="0"/>
              <w:autoSpaceDN w:val="0"/>
              <w:spacing w:after="0" w:line="384" w:lineRule="auto"/>
              <w:ind w:right="720" w:firstLineChars="3600" w:firstLine="6480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z w:val="18"/>
                <w:szCs w:val="18"/>
                <w:lang w:eastAsia="ko-KR"/>
              </w:rPr>
              <w:t xml:space="preserve">년 </w:t>
            </w:r>
            <w:r w:rsidR="002A0A43">
              <w:rPr>
                <w:rFonts w:ascii="돋움" w:eastAsia="돋움" w:hAnsi="돋움" w:cs="굴림" w:hint="eastAsia"/>
                <w:color w:val="000000"/>
                <w:sz w:val="18"/>
                <w:szCs w:val="18"/>
                <w:lang w:eastAsia="ko-KR"/>
              </w:rPr>
              <w:t xml:space="preserve">     </w:t>
            </w:r>
            <w:r w:rsidRPr="00360330">
              <w:rPr>
                <w:rFonts w:ascii="돋움" w:eastAsia="돋움" w:hAnsi="돋움" w:cs="굴림" w:hint="eastAsia"/>
                <w:color w:val="000000"/>
                <w:sz w:val="18"/>
                <w:szCs w:val="18"/>
                <w:lang w:eastAsia="ko-KR"/>
              </w:rPr>
              <w:t xml:space="preserve">월 </w:t>
            </w:r>
            <w:r w:rsidR="002A0A43">
              <w:rPr>
                <w:rFonts w:ascii="돋움" w:eastAsia="돋움" w:hAnsi="돋움" w:cs="굴림" w:hint="eastAsia"/>
                <w:color w:val="000000"/>
                <w:sz w:val="18"/>
                <w:szCs w:val="18"/>
                <w:lang w:eastAsia="ko-KR"/>
              </w:rPr>
              <w:t xml:space="preserve">    </w:t>
            </w:r>
            <w:r w:rsidRPr="00360330">
              <w:rPr>
                <w:rFonts w:ascii="돋움" w:eastAsia="돋움" w:hAnsi="돋움" w:cs="굴림" w:hint="eastAsia"/>
                <w:color w:val="000000"/>
                <w:sz w:val="18"/>
                <w:szCs w:val="18"/>
                <w:lang w:eastAsia="ko-KR"/>
              </w:rPr>
              <w:t>일</w:t>
            </w:r>
            <w:r w:rsidRPr="00360330">
              <w:rPr>
                <w:rFonts w:ascii="바탕" w:eastAsia="돋움" w:hAnsi="굴림" w:cs="굴림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360330" w:rsidRPr="00360330" w14:paraId="08F62885" w14:textId="77777777" w:rsidTr="00360330">
        <w:trPr>
          <w:trHeight w:val="425"/>
        </w:trPr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DC3C4" w14:textId="06F41E4F" w:rsidR="00360330" w:rsidRPr="00360330" w:rsidRDefault="002A0A43" w:rsidP="00360330">
            <w:pPr>
              <w:widowControl w:val="0"/>
              <w:wordWrap w:val="0"/>
              <w:autoSpaceDE w:val="0"/>
              <w:autoSpaceDN w:val="0"/>
              <w:spacing w:before="20" w:after="0" w:line="45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 xml:space="preserve">           </w:t>
            </w:r>
            <w:r w:rsidR="00360330"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확인자</w:t>
            </w:r>
            <w:r w:rsidR="00360330"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(업체명, 대표자명</w:t>
            </w:r>
            <w:proofErr w:type="gramStart"/>
            <w:r w:rsidR="00360330"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18"/>
                <w:szCs w:val="18"/>
                <w:lang w:eastAsia="ko-KR"/>
              </w:rPr>
              <w:t>)</w:t>
            </w:r>
            <w:r w:rsidR="00360330" w:rsidRPr="00360330">
              <w:rPr>
                <w:rFonts w:ascii="바탕" w:eastAsia="돋움" w:hAnsi="굴림" w:cs="굴림"/>
                <w:color w:val="000000"/>
                <w:spacing w:val="-14"/>
                <w:w w:val="97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돋움" w:hAnsi="굴림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돋움" w:hAnsi="굴림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쉐다곤국제결혼정보</w:t>
            </w:r>
            <w:proofErr w:type="spellEnd"/>
            <w:proofErr w:type="gramEnd"/>
          </w:p>
        </w:tc>
        <w:tc>
          <w:tcPr>
            <w:tcW w:w="4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A0BFD04" w14:textId="1E1F82FE" w:rsidR="00360330" w:rsidRPr="00360330" w:rsidRDefault="002A0A43" w:rsidP="002A0A43">
            <w:pPr>
              <w:widowControl w:val="0"/>
              <w:wordWrap w:val="0"/>
              <w:autoSpaceDE w:val="0"/>
              <w:autoSpaceDN w:val="0"/>
              <w:spacing w:after="0" w:line="384" w:lineRule="auto"/>
              <w:ind w:right="640" w:firstLineChars="500" w:firstLine="800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돋움" w:eastAsia="돋움" w:hAnsi="돋움" w:cs="굴림" w:hint="eastAsia"/>
                <w:color w:val="5D5D5D"/>
                <w:sz w:val="16"/>
                <w:szCs w:val="16"/>
                <w:lang w:eastAsia="ko-KR"/>
              </w:rPr>
              <w:t xml:space="preserve">          </w:t>
            </w:r>
            <w:r w:rsidR="00360330" w:rsidRPr="00360330">
              <w:rPr>
                <w:rFonts w:ascii="돋움" w:eastAsia="돋움" w:hAnsi="돋움" w:cs="굴림" w:hint="eastAsia"/>
                <w:color w:val="5D5D5D"/>
                <w:sz w:val="16"/>
                <w:szCs w:val="16"/>
                <w:lang w:eastAsia="ko-KR"/>
              </w:rPr>
              <w:t>(서명 또는 인)</w:t>
            </w:r>
          </w:p>
        </w:tc>
      </w:tr>
      <w:tr w:rsidR="00360330" w:rsidRPr="00360330" w14:paraId="6C4B904F" w14:textId="77777777" w:rsidTr="00360330">
        <w:trPr>
          <w:trHeight w:val="425"/>
        </w:trPr>
        <w:tc>
          <w:tcPr>
            <w:tcW w:w="8696" w:type="dxa"/>
            <w:gridSpan w:val="9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D3448" w14:textId="399C270C" w:rsidR="00360330" w:rsidRPr="00360330" w:rsidRDefault="00E64F1E" w:rsidP="00E64F1E">
            <w:pPr>
              <w:widowControl w:val="0"/>
              <w:wordWrap w:val="0"/>
              <w:autoSpaceDE w:val="0"/>
              <w:autoSpaceDN w:val="0"/>
              <w:spacing w:before="20" w:after="0" w:line="456" w:lineRule="auto"/>
              <w:ind w:firstLineChars="1300" w:firstLine="3092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6"/>
                <w:szCs w:val="26"/>
                <w:lang w:eastAsia="ko-KR"/>
              </w:rPr>
              <w:t>쉐다곤국제결혼정보</w:t>
            </w:r>
            <w:proofErr w:type="spellEnd"/>
            <w:r w:rsidR="00360330"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6"/>
                <w:szCs w:val="26"/>
                <w:lang w:eastAsia="ko-KR"/>
              </w:rPr>
              <w:t xml:space="preserve"> </w:t>
            </w:r>
            <w:r w:rsidR="00360330"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귀하</w:t>
            </w:r>
          </w:p>
        </w:tc>
      </w:tr>
      <w:tr w:rsidR="00360330" w:rsidRPr="00360330" w14:paraId="63528106" w14:textId="77777777" w:rsidTr="00360330">
        <w:trPr>
          <w:trHeight w:val="113"/>
        </w:trPr>
        <w:tc>
          <w:tcPr>
            <w:tcW w:w="8696" w:type="dxa"/>
            <w:gridSpan w:val="9"/>
            <w:tcBorders>
              <w:top w:val="single" w:sz="2" w:space="0" w:color="5D5D5D"/>
              <w:left w:val="nil"/>
              <w:bottom w:val="single" w:sz="18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C24F4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2"/>
                <w:szCs w:val="2"/>
                <w:lang w:eastAsia="ko-KR"/>
              </w:rPr>
            </w:pPr>
          </w:p>
        </w:tc>
      </w:tr>
      <w:tr w:rsidR="00360330" w:rsidRPr="00360330" w14:paraId="2319BABC" w14:textId="77777777" w:rsidTr="00360330">
        <w:trPr>
          <w:trHeight w:val="454"/>
        </w:trPr>
        <w:tc>
          <w:tcPr>
            <w:tcW w:w="8696" w:type="dxa"/>
            <w:gridSpan w:val="9"/>
            <w:tcBorders>
              <w:top w:val="single" w:sz="18" w:space="0" w:color="5D5D5D"/>
              <w:left w:val="nil"/>
              <w:bottom w:val="single" w:sz="2" w:space="0" w:color="5D5D5D"/>
              <w:right w:val="nil"/>
            </w:tcBorders>
            <w:shd w:val="clear" w:color="auto" w:fill="B2B2B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CC1F5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>동의서</w:t>
            </w:r>
          </w:p>
        </w:tc>
      </w:tr>
      <w:tr w:rsidR="00360330" w:rsidRPr="00360330" w14:paraId="2412AD96" w14:textId="77777777" w:rsidTr="00360330">
        <w:trPr>
          <w:trHeight w:val="964"/>
        </w:trPr>
        <w:tc>
          <w:tcPr>
            <w:tcW w:w="8696" w:type="dxa"/>
            <w:gridSpan w:val="9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1D72F9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position w:val="-3"/>
                <w:sz w:val="16"/>
                <w:szCs w:val="16"/>
                <w:lang w:eastAsia="ko-KR"/>
              </w:rPr>
              <w:t xml:space="preserve">「결혼중개업의 관리에 관한 </w:t>
            </w:r>
            <w:proofErr w:type="spellStart"/>
            <w:r w:rsidRPr="00360330">
              <w:rPr>
                <w:rFonts w:ascii="돋움" w:eastAsia="돋움" w:hAnsi="돋움" w:cs="굴림" w:hint="eastAsia"/>
                <w:color w:val="000000"/>
                <w:position w:val="-3"/>
                <w:sz w:val="16"/>
                <w:szCs w:val="16"/>
                <w:lang w:eastAsia="ko-KR"/>
              </w:rPr>
              <w:t>법률」제</w:t>
            </w:r>
            <w:proofErr w:type="spellEnd"/>
            <w:r w:rsidRPr="00360330">
              <w:rPr>
                <w:rFonts w:ascii="돋움" w:eastAsia="돋움" w:hAnsi="돋움" w:cs="굴림" w:hint="eastAsia"/>
                <w:color w:val="000000"/>
                <w:position w:val="-3"/>
                <w:sz w:val="16"/>
                <w:szCs w:val="16"/>
                <w:lang w:eastAsia="ko-KR"/>
              </w:rPr>
              <w:t xml:space="preserve">10조의2 및 같은 법 시행령 제3조의2제2항에 따라 본인의 신상정보가 사실과 </w:t>
            </w:r>
            <w:proofErr w:type="gramStart"/>
            <w:r w:rsidRPr="00360330">
              <w:rPr>
                <w:rFonts w:ascii="돋움" w:eastAsia="돋움" w:hAnsi="돋움" w:cs="굴림" w:hint="eastAsia"/>
                <w:color w:val="000000"/>
                <w:position w:val="-3"/>
                <w:sz w:val="16"/>
                <w:szCs w:val="16"/>
                <w:lang w:eastAsia="ko-KR"/>
              </w:rPr>
              <w:t>틀림이</w:t>
            </w:r>
            <w:proofErr w:type="gramEnd"/>
            <w:r w:rsidRPr="00360330">
              <w:rPr>
                <w:rFonts w:ascii="돋움" w:eastAsia="돋움" w:hAnsi="돋움" w:cs="굴림" w:hint="eastAsia"/>
                <w:color w:val="000000"/>
                <w:position w:val="-3"/>
                <w:sz w:val="16"/>
                <w:szCs w:val="16"/>
                <w:lang w:eastAsia="ko-KR"/>
              </w:rPr>
              <w:t xml:space="preserve"> 없음을 확인하고, 본인이 지정하는 사람에게 위 인적사항 및 신상정보를 제공하는데 동의합니다.</w:t>
            </w:r>
          </w:p>
          <w:p w14:paraId="5DD08888" w14:textId="566E4A2A" w:rsidR="00360330" w:rsidRPr="00360330" w:rsidRDefault="002A0A43" w:rsidP="002A0A43">
            <w:pPr>
              <w:widowControl w:val="0"/>
              <w:wordWrap w:val="0"/>
              <w:autoSpaceDE w:val="0"/>
              <w:autoSpaceDN w:val="0"/>
              <w:spacing w:before="60" w:after="0" w:line="384" w:lineRule="auto"/>
              <w:ind w:right="64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돋움" w:eastAsia="돋움" w:hAnsi="돋움" w:cs="굴림" w:hint="eastAsia"/>
                <w:color w:val="000000"/>
                <w:sz w:val="16"/>
                <w:szCs w:val="16"/>
                <w:lang w:eastAsia="ko-KR"/>
              </w:rPr>
              <w:t xml:space="preserve">                                                                                                                     </w:t>
            </w:r>
            <w:r w:rsidR="00360330" w:rsidRPr="00360330">
              <w:rPr>
                <w:rFonts w:ascii="돋움" w:eastAsia="돋움" w:hAnsi="돋움" w:cs="굴림" w:hint="eastAsia"/>
                <w:color w:val="000000"/>
                <w:sz w:val="16"/>
                <w:szCs w:val="16"/>
                <w:lang w:eastAsia="ko-KR"/>
              </w:rPr>
              <w:t>년</w:t>
            </w:r>
            <w:r>
              <w:rPr>
                <w:rFonts w:ascii="돋움" w:eastAsia="돋움" w:hAnsi="돋움" w:cs="굴림" w:hint="eastAsia"/>
                <w:color w:val="000000"/>
                <w:sz w:val="16"/>
                <w:szCs w:val="16"/>
                <w:lang w:eastAsia="ko-KR"/>
              </w:rPr>
              <w:t xml:space="preserve">    </w:t>
            </w:r>
            <w:r w:rsidR="00360330" w:rsidRPr="00360330">
              <w:rPr>
                <w:rFonts w:ascii="돋움" w:eastAsia="돋움" w:hAnsi="돋움" w:cs="굴림" w:hint="eastAsia"/>
                <w:color w:val="000000"/>
                <w:sz w:val="16"/>
                <w:szCs w:val="16"/>
                <w:lang w:eastAsia="ko-KR"/>
              </w:rPr>
              <w:t xml:space="preserve"> 월 </w:t>
            </w:r>
            <w:r>
              <w:rPr>
                <w:rFonts w:ascii="돋움" w:eastAsia="돋움" w:hAnsi="돋움" w:cs="굴림" w:hint="eastAsia"/>
                <w:color w:val="000000"/>
                <w:sz w:val="16"/>
                <w:szCs w:val="16"/>
                <w:lang w:eastAsia="ko-KR"/>
              </w:rPr>
              <w:t xml:space="preserve">    </w:t>
            </w:r>
            <w:r w:rsidR="00360330" w:rsidRPr="00360330">
              <w:rPr>
                <w:rFonts w:ascii="돋움" w:eastAsia="돋움" w:hAnsi="돋움" w:cs="굴림" w:hint="eastAsia"/>
                <w:color w:val="000000"/>
                <w:sz w:val="16"/>
                <w:szCs w:val="16"/>
                <w:lang w:eastAsia="ko-KR"/>
              </w:rPr>
              <w:t xml:space="preserve">일 </w:t>
            </w:r>
          </w:p>
        </w:tc>
      </w:tr>
      <w:tr w:rsidR="00360330" w:rsidRPr="00360330" w14:paraId="6223DFE3" w14:textId="77777777" w:rsidTr="00360330">
        <w:trPr>
          <w:trHeight w:val="276"/>
        </w:trPr>
        <w:tc>
          <w:tcPr>
            <w:tcW w:w="4347" w:type="dxa"/>
            <w:gridSpan w:val="4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A27B5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before="20" w:after="0" w:line="456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360330">
              <w:rPr>
                <w:rFonts w:ascii="돋움" w:eastAsia="돋움" w:hAnsi="돋움" w:cs="굴림" w:hint="eastAsia"/>
                <w:color w:val="000000"/>
                <w:spacing w:val="-14"/>
                <w:w w:val="97"/>
                <w:sz w:val="20"/>
                <w:szCs w:val="20"/>
                <w:lang w:eastAsia="ko-KR"/>
              </w:rPr>
              <w:t xml:space="preserve">동의인 </w:t>
            </w:r>
          </w:p>
        </w:tc>
        <w:tc>
          <w:tcPr>
            <w:tcW w:w="4349" w:type="dxa"/>
            <w:gridSpan w:val="5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3F25140" w14:textId="06167080" w:rsidR="00360330" w:rsidRPr="00360330" w:rsidRDefault="002A0A43" w:rsidP="002A0A43">
            <w:pPr>
              <w:widowControl w:val="0"/>
              <w:wordWrap w:val="0"/>
              <w:autoSpaceDE w:val="0"/>
              <w:autoSpaceDN w:val="0"/>
              <w:spacing w:after="0" w:line="384" w:lineRule="auto"/>
              <w:ind w:right="64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돋움" w:eastAsia="돋움" w:hAnsi="돋움" w:cs="굴림" w:hint="eastAsia"/>
                <w:color w:val="5D5D5D"/>
                <w:sz w:val="16"/>
                <w:szCs w:val="16"/>
                <w:lang w:eastAsia="ko-KR"/>
              </w:rPr>
              <w:t xml:space="preserve">     </w:t>
            </w:r>
            <w:r w:rsidR="00360330" w:rsidRPr="00360330">
              <w:rPr>
                <w:rFonts w:ascii="돋움" w:eastAsia="돋움" w:hAnsi="돋움" w:cs="굴림" w:hint="eastAsia"/>
                <w:color w:val="5D5D5D"/>
                <w:sz w:val="16"/>
                <w:szCs w:val="16"/>
                <w:lang w:eastAsia="ko-KR"/>
              </w:rPr>
              <w:t>(서명 또는 인)</w:t>
            </w:r>
          </w:p>
        </w:tc>
      </w:tr>
      <w:tr w:rsidR="00360330" w:rsidRPr="00360330" w14:paraId="5BB7D54F" w14:textId="77777777" w:rsidTr="00360330">
        <w:trPr>
          <w:trHeight w:val="113"/>
        </w:trPr>
        <w:tc>
          <w:tcPr>
            <w:tcW w:w="8696" w:type="dxa"/>
            <w:gridSpan w:val="9"/>
            <w:tcBorders>
              <w:top w:val="single" w:sz="2" w:space="0" w:color="5D5D5D"/>
              <w:left w:val="nil"/>
              <w:bottom w:val="single" w:sz="18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0E6ED" w14:textId="77777777" w:rsidR="00360330" w:rsidRPr="00360330" w:rsidRDefault="00360330" w:rsidP="00360330">
            <w:pPr>
              <w:widowControl w:val="0"/>
              <w:wordWrap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4"/>
                <w:w w:val="97"/>
                <w:sz w:val="2"/>
                <w:szCs w:val="2"/>
                <w:lang w:eastAsia="ko-KR"/>
              </w:rPr>
            </w:pPr>
          </w:p>
        </w:tc>
      </w:tr>
    </w:tbl>
    <w:p w14:paraId="4E33597B" w14:textId="1514DF35" w:rsidR="00360330" w:rsidRDefault="00360330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sz w:val="24"/>
          <w:szCs w:val="24"/>
          <w:lang w:eastAsia="ko-KR"/>
        </w:rPr>
      </w:pPr>
    </w:p>
    <w:p w14:paraId="653806EC" w14:textId="2E34B236" w:rsidR="002A0A43" w:rsidRPr="00BF1977" w:rsidRDefault="002A0A43" w:rsidP="002A0A43">
      <w:pPr>
        <w:pStyle w:val="aff1"/>
        <w:rPr>
          <w:b/>
          <w:bCs/>
          <w:sz w:val="22"/>
          <w:szCs w:val="22"/>
        </w:rPr>
      </w:pPr>
      <w:r w:rsidRPr="00BF1977">
        <w:rPr>
          <w:rFonts w:eastAsia="함초롬바탕" w:hAnsi="함초롬바탕" w:cs="함초롬바탕" w:hint="eastAsia"/>
          <w:b/>
          <w:bCs/>
          <w:color w:val="222222"/>
          <w:spacing w:val="-10"/>
          <w:sz w:val="22"/>
          <w:szCs w:val="22"/>
        </w:rPr>
        <w:lastRenderedPageBreak/>
        <w:t>국제결혼 손해배상 청구절차</w:t>
      </w:r>
      <w:r w:rsidRPr="00BF1977">
        <w:rPr>
          <w:rFonts w:eastAsia="함초롬바탕" w:hAnsi="함초롬바탕" w:cs="함초롬바탕" w:hint="eastAsia"/>
          <w:b/>
          <w:bCs/>
          <w:color w:val="333333"/>
          <w:spacing w:val="-4"/>
          <w:sz w:val="22"/>
          <w:szCs w:val="22"/>
        </w:rPr>
        <w:t>보험금 청구 및 지급 절차도</w:t>
      </w:r>
    </w:p>
    <w:p w14:paraId="316E88CA" w14:textId="2ADB6772" w:rsidR="002A0A43" w:rsidRDefault="002A0A43" w:rsidP="00C311E2">
      <w:pPr>
        <w:pStyle w:val="aff1"/>
      </w:pPr>
      <w:proofErr w:type="spellStart"/>
      <w:r w:rsidRPr="00C311E2">
        <w:rPr>
          <w:rFonts w:eastAsia="함초롬바탕" w:hAnsi="함초롬바탕" w:cs="함초롬바탕" w:hint="eastAsia"/>
          <w:sz w:val="16"/>
          <w:szCs w:val="16"/>
        </w:rPr>
        <w:t>쉐다곤국제결혼은서울보증기금에</w:t>
      </w:r>
      <w:proofErr w:type="spellEnd"/>
      <w:r w:rsidRPr="00C311E2">
        <w:rPr>
          <w:rFonts w:eastAsia="함초롬바탕"/>
          <w:sz w:val="16"/>
          <w:szCs w:val="16"/>
        </w:rPr>
        <w:t>50,000,000</w:t>
      </w:r>
      <w:proofErr w:type="gramStart"/>
      <w:r w:rsidRPr="00C311E2">
        <w:rPr>
          <w:rFonts w:eastAsia="함초롬바탕" w:hAnsi="함초롬바탕" w:cs="함초롬바탕" w:hint="eastAsia"/>
          <w:sz w:val="16"/>
          <w:szCs w:val="16"/>
        </w:rPr>
        <w:t>원이가입되어있어</w:t>
      </w:r>
      <w:r w:rsidRPr="00C311E2">
        <w:rPr>
          <w:rFonts w:eastAsia="함초롬바탕"/>
          <w:sz w:val="16"/>
          <w:szCs w:val="16"/>
        </w:rPr>
        <w:t>,</w:t>
      </w:r>
      <w:proofErr w:type="spellStart"/>
      <w:r w:rsidRPr="00C311E2">
        <w:rPr>
          <w:rFonts w:eastAsia="함초롬바탕" w:hAnsi="함초롬바탕" w:cs="함초롬바탕" w:hint="eastAsia"/>
          <w:sz w:val="16"/>
          <w:szCs w:val="16"/>
        </w:rPr>
        <w:t>결혼중개와관련하여손해를입었을경우보증보험금을</w:t>
      </w:r>
      <w:proofErr w:type="spellEnd"/>
      <w:proofErr w:type="gramEnd"/>
      <w:r w:rsidRPr="00C311E2">
        <w:rPr>
          <w:rFonts w:eastAsia="함초롬바탕"/>
          <w:sz w:val="16"/>
          <w:szCs w:val="16"/>
        </w:rPr>
        <w:t>SGI</w:t>
      </w:r>
      <w:proofErr w:type="gramStart"/>
      <w:r w:rsidRPr="00C311E2">
        <w:rPr>
          <w:rFonts w:eastAsia="함초롬바탕" w:hAnsi="함초롬바탕" w:cs="함초롬바탕" w:hint="eastAsia"/>
          <w:sz w:val="16"/>
          <w:szCs w:val="16"/>
        </w:rPr>
        <w:t>서울보증에청구할수있습니다</w:t>
      </w:r>
      <w:r w:rsidRPr="00C311E2">
        <w:rPr>
          <w:rFonts w:eastAsia="함초롬바탕"/>
          <w:sz w:val="16"/>
          <w:szCs w:val="16"/>
        </w:rPr>
        <w:t>.</w:t>
      </w:r>
      <w:r>
        <w:rPr>
          <w:rFonts w:eastAsia="함초롬바탕"/>
          <w:color w:val="777777"/>
        </w:rPr>
        <w:t>(</w:t>
      </w:r>
      <w:proofErr w:type="gramEnd"/>
      <w:r>
        <w:rPr>
          <w:rFonts w:eastAsia="함초롬바탕" w:hAnsi="함초롬바탕" w:cs="함초롬바탕" w:hint="eastAsia"/>
          <w:color w:val="777777"/>
        </w:rPr>
        <w:t>법시행령 제</w:t>
      </w:r>
      <w:r>
        <w:rPr>
          <w:rFonts w:eastAsia="함초롬바탕"/>
          <w:color w:val="777777"/>
        </w:rPr>
        <w:t>7</w:t>
      </w:r>
      <w:r>
        <w:rPr>
          <w:rFonts w:eastAsia="함초롬바탕" w:hAnsi="함초롬바탕" w:cs="함초롬바탕" w:hint="eastAsia"/>
          <w:color w:val="777777"/>
        </w:rPr>
        <w:t xml:space="preserve">조 </w:t>
      </w:r>
      <w:r>
        <w:rPr>
          <w:rFonts w:eastAsia="함초롬바탕"/>
          <w:color w:val="777777"/>
        </w:rPr>
        <w:t>1</w:t>
      </w:r>
      <w:r>
        <w:rPr>
          <w:rFonts w:eastAsia="함초롬바탕" w:hAnsi="함초롬바탕" w:cs="함초롬바탕" w:hint="eastAsia"/>
          <w:color w:val="777777"/>
        </w:rPr>
        <w:t>항</w:t>
      </w:r>
      <w:r>
        <w:rPr>
          <w:rFonts w:eastAsia="함초롬바탕"/>
          <w:color w:val="777777"/>
        </w:rPr>
        <w:t>)</w:t>
      </w:r>
    </w:p>
    <w:p w14:paraId="43733CE7" w14:textId="4FCB0E88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>
        <w:rPr>
          <w:noProof/>
        </w:rPr>
        <w:drawing>
          <wp:inline distT="0" distB="0" distL="0" distR="0" wp14:anchorId="02D93DEA" wp14:editId="052B0F37">
            <wp:extent cx="1400175" cy="370857"/>
            <wp:effectExtent l="0" t="0" r="0" b="0"/>
            <wp:docPr id="5" name="_x781177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811778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540" cy="3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1E2" w:rsidRPr="00C311E2">
        <w:rPr>
          <w:rFonts w:ascii="맑은 고딕" w:eastAsia="맑은 고딕" w:hAnsi="맑은 고딕" w:cs="맑은 고딕" w:hint="eastAsia"/>
          <w:color w:val="333333"/>
          <w:sz w:val="16"/>
          <w:szCs w:val="16"/>
        </w:rPr>
        <w:t xml:space="preserve"> 보증보험</w:t>
      </w:r>
      <w:r w:rsidR="00C311E2" w:rsidRPr="00C311E2">
        <w:rPr>
          <w:rFonts w:ascii="Noto" w:eastAsia="Noto" w:hAnsi="Noto"/>
          <w:color w:val="333333"/>
          <w:sz w:val="16"/>
          <w:szCs w:val="16"/>
        </w:rPr>
        <w:t xml:space="preserve"> </w:t>
      </w:r>
      <w:r w:rsidR="00C311E2" w:rsidRPr="00C311E2">
        <w:rPr>
          <w:rFonts w:ascii="맑은 고딕" w:eastAsia="맑은 고딕" w:hAnsi="맑은 고딕" w:cs="맑은 고딕" w:hint="eastAsia"/>
          <w:color w:val="333333"/>
          <w:sz w:val="16"/>
          <w:szCs w:val="16"/>
        </w:rPr>
        <w:t>가입금액</w:t>
      </w:r>
      <w:r w:rsidR="00C311E2" w:rsidRPr="00C311E2">
        <w:rPr>
          <w:rFonts w:ascii="Noto" w:eastAsia="Noto" w:hAnsi="Noto"/>
          <w:color w:val="333333"/>
          <w:sz w:val="16"/>
          <w:szCs w:val="16"/>
        </w:rPr>
        <w:t xml:space="preserve"> </w:t>
      </w:r>
      <w:r w:rsidR="00C311E2" w:rsidRPr="00C311E2">
        <w:rPr>
          <w:rFonts w:ascii="굴림" w:hint="eastAsia"/>
          <w:sz w:val="16"/>
          <w:szCs w:val="16"/>
        </w:rPr>
        <w:t>₩50,000,000</w:t>
      </w:r>
    </w:p>
    <w:p w14:paraId="36F44ED9" w14:textId="6715C0A9" w:rsidR="002A0A43" w:rsidRPr="00C311E2" w:rsidRDefault="002A0A43" w:rsidP="002A0A43">
      <w:pPr>
        <w:pStyle w:val="aff1"/>
      </w:pPr>
      <w:r w:rsidRPr="00C311E2">
        <w:rPr>
          <w:rFonts w:ascii="맑은 고딕" w:eastAsia="맑은 고딕" w:hAnsi="맑은 고딕" w:cs="맑은 고딕" w:hint="eastAsia"/>
          <w:b/>
          <w:bCs/>
          <w:color w:val="333333"/>
          <w:sz w:val="16"/>
          <w:szCs w:val="16"/>
        </w:rPr>
        <w:t>신고등록관청</w:t>
      </w:r>
      <w:r w:rsidRPr="00C311E2">
        <w:rPr>
          <w:rFonts w:ascii="Noto" w:eastAsia="Noto" w:hAnsi="Noto"/>
          <w:b/>
          <w:bCs/>
          <w:color w:val="333333"/>
          <w:sz w:val="16"/>
          <w:szCs w:val="16"/>
        </w:rPr>
        <w:t>(</w:t>
      </w:r>
      <w:proofErr w:type="spellStart"/>
      <w:r w:rsidRPr="00C311E2">
        <w:rPr>
          <w:rFonts w:ascii="맑은 고딕" w:eastAsia="맑은 고딕" w:hAnsi="맑은 고딕" w:cs="맑은 고딕" w:hint="eastAsia"/>
          <w:b/>
          <w:bCs/>
          <w:color w:val="333333"/>
          <w:sz w:val="16"/>
          <w:szCs w:val="16"/>
        </w:rPr>
        <w:t>당해결혼중개업체소재지관할</w:t>
      </w:r>
      <w:proofErr w:type="spellEnd"/>
      <w:r w:rsidRPr="00C311E2">
        <w:rPr>
          <w:rFonts w:ascii="Noto" w:eastAsia="Noto" w:hAnsi="Noto"/>
          <w:b/>
          <w:bCs/>
          <w:color w:val="333333"/>
          <w:sz w:val="16"/>
          <w:szCs w:val="16"/>
        </w:rPr>
        <w:t>)</w:t>
      </w:r>
      <w:proofErr w:type="spellStart"/>
      <w:r w:rsidRPr="00C311E2">
        <w:rPr>
          <w:rFonts w:ascii="맑은 고딕" w:eastAsia="맑은 고딕" w:hAnsi="맑은 고딕" w:cs="맑은 고딕" w:hint="eastAsia"/>
          <w:b/>
          <w:bCs/>
          <w:color w:val="333333"/>
          <w:sz w:val="16"/>
          <w:szCs w:val="16"/>
        </w:rPr>
        <w:t>신고후</w:t>
      </w:r>
      <w:proofErr w:type="spellEnd"/>
      <w:r w:rsidRPr="00C311E2">
        <w:rPr>
          <w:sz w:val="16"/>
          <w:szCs w:val="16"/>
        </w:rPr>
        <w:br/>
      </w:r>
      <w:r>
        <w:rPr>
          <w:noProof/>
        </w:rPr>
        <w:drawing>
          <wp:inline distT="0" distB="0" distL="0" distR="0" wp14:anchorId="3384C739" wp14:editId="240DCE77">
            <wp:extent cx="3584433" cy="2500313"/>
            <wp:effectExtent l="0" t="0" r="0" b="0"/>
            <wp:docPr id="6" name="_x781177240" descr="텍스트, 스크린샷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781177240" descr="텍스트, 스크린샷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355" cy="252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1A802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proofErr w:type="gramStart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.보증보험금</w:t>
      </w:r>
      <w:proofErr w:type="gramEnd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(예치금)의 청구 이유</w:t>
      </w:r>
    </w:p>
    <w:p w14:paraId="6A173203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결혼중개업자는 결혼중개를 함에 있어서 고의 또는 과실로 인하여 이용자에게 손해를 발생시켰을 때에는 그 손해를 배상할 책임이 있다.</w:t>
      </w:r>
    </w:p>
    <w:p w14:paraId="16E67C67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&lt;결혼중개업법 제25조 1항에 의거&gt;</w:t>
      </w:r>
    </w:p>
    <w:p w14:paraId="233F30B2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2. 보증보험금(예치금)의 지급 청구</w:t>
      </w:r>
    </w:p>
    <w:p w14:paraId="4A3BD5C2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결혼중개와 관련하여 손해를 입은 이용자는 결혼중개업자가 손해배상을 하지 아니 할 경우에 보증보험금 또는 예치금의 지급을 청구할 수 있다</w:t>
      </w:r>
    </w:p>
    <w:p w14:paraId="74845D0C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&lt;법시행령 제7조 1항에 의거&gt;</w:t>
      </w:r>
    </w:p>
    <w:p w14:paraId="14F292F1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 xml:space="preserve">이용자는 지급을 청구하려면 이용자와 결혼중개업자 간의 손해 배상 합의서 (공정증서 이어야 함) 화해조서 또는 확정된 법원의 판결문 정본, 그 밖에 이에 준하는 효력이 있는 서류를 </w:t>
      </w:r>
      <w:proofErr w:type="spellStart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시·도지사</w:t>
      </w:r>
      <w:proofErr w:type="spellEnd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 xml:space="preserve"> 또는 </w:t>
      </w:r>
      <w:proofErr w:type="spellStart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시장·군수·구청장에게</w:t>
      </w:r>
      <w:proofErr w:type="spellEnd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 xml:space="preserve"> 제출하여야 한다.</w:t>
      </w:r>
    </w:p>
    <w:p w14:paraId="38FBEB83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&lt;법시행령 제7조 2항에 의거&gt;</w:t>
      </w:r>
    </w:p>
    <w:p w14:paraId="3386D0C4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3. 화해, 조정과 재판의 경우</w:t>
      </w:r>
    </w:p>
    <w:p w14:paraId="5603B051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 xml:space="preserve">이용자와 </w:t>
      </w:r>
      <w:proofErr w:type="spellStart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결혼중개업자간의</w:t>
      </w:r>
      <w:proofErr w:type="spellEnd"/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 xml:space="preserve"> 손해배상 합의서(공정증서), 손해액을 증명하는 서류의 구비.</w:t>
      </w:r>
    </w:p>
    <w:p w14:paraId="668FE758" w14:textId="77777777" w:rsidR="002A0A43" w:rsidRPr="00C311E2" w:rsidRDefault="002A0A43" w:rsidP="002A0A43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화해조서 또는 확정된 법원의 판결문 정본이나 또는 이에 준하는 효력이 있는 서류.</w:t>
      </w:r>
    </w:p>
    <w:p w14:paraId="70A4B97E" w14:textId="5E968609" w:rsidR="002A0A43" w:rsidRPr="00633796" w:rsidRDefault="002A0A43" w:rsidP="00633796">
      <w:pPr>
        <w:pStyle w:val="aff1"/>
        <w:shd w:val="clear" w:color="auto" w:fill="FFFFFF"/>
        <w:rPr>
          <w:sz w:val="16"/>
          <w:szCs w:val="16"/>
        </w:rPr>
      </w:pP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4. 소비자 분쟁조정 위원회의 조정 성립 시</w:t>
      </w:r>
      <w:r w:rsidR="00AA125E">
        <w:rPr>
          <w:rFonts w:hint="eastAsia"/>
          <w:sz w:val="16"/>
          <w:szCs w:val="16"/>
        </w:rPr>
        <w:t xml:space="preserve"> </w:t>
      </w:r>
      <w:r w:rsidRPr="00C311E2">
        <w:rPr>
          <w:rFonts w:ascii="NanumGothic" w:eastAsia="NanumGothic" w:hAnsi="NanumGothic" w:hint="eastAsia"/>
          <w:color w:val="4A4A4A"/>
          <w:sz w:val="16"/>
          <w:szCs w:val="16"/>
          <w:shd w:val="clear" w:color="auto" w:fill="FFFFFF"/>
        </w:rPr>
        <w:t>재판상 화해와 같은 효력을 가지며 손해액을 증명하는 서류의 준비.</w:t>
      </w:r>
    </w:p>
    <w:p w14:paraId="479FF9FA" w14:textId="77777777" w:rsidR="008368C1" w:rsidRPr="008368C1" w:rsidRDefault="008368C1" w:rsidP="008368C1">
      <w:pPr>
        <w:spacing w:before="100" w:beforeAutospacing="1" w:after="100" w:afterAutospacing="1" w:line="240" w:lineRule="auto"/>
        <w:outlineLvl w:val="1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Segoe UI Emoji" w:eastAsia="굴림" w:hAnsi="Segoe UI Emoji" w:cs="Segoe UI Emoji"/>
          <w:b/>
          <w:bCs/>
          <w:lang w:eastAsia="ko-KR"/>
        </w:rPr>
        <w:lastRenderedPageBreak/>
        <w:t>✅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</w:t>
      </w:r>
      <w:r w:rsidRPr="008368C1">
        <w:rPr>
          <w:rFonts w:ascii="맑은 고딕" w:eastAsia="맑은 고딕" w:hAnsi="맑은 고딕" w:cs="맑은 고딕"/>
          <w:b/>
          <w:bCs/>
          <w:lang w:eastAsia="ko-KR"/>
        </w:rPr>
        <w:t>국제결혼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</w:t>
      </w:r>
      <w:r w:rsidRPr="008368C1">
        <w:rPr>
          <w:rFonts w:ascii="맑은 고딕" w:eastAsia="맑은 고딕" w:hAnsi="맑은 고딕" w:cs="맑은 고딕"/>
          <w:b/>
          <w:bCs/>
          <w:lang w:eastAsia="ko-KR"/>
        </w:rPr>
        <w:t>출국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</w:t>
      </w:r>
      <w:r w:rsidRPr="008368C1">
        <w:rPr>
          <w:rFonts w:ascii="맑은 고딕" w:eastAsia="맑은 고딕" w:hAnsi="맑은 고딕" w:cs="맑은 고딕"/>
          <w:b/>
          <w:bCs/>
          <w:lang w:eastAsia="ko-KR"/>
        </w:rPr>
        <w:t>전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</w:t>
      </w:r>
      <w:r w:rsidRPr="008368C1">
        <w:rPr>
          <w:rFonts w:ascii="맑은 고딕" w:eastAsia="맑은 고딕" w:hAnsi="맑은 고딕" w:cs="맑은 고딕"/>
          <w:b/>
          <w:bCs/>
          <w:lang w:eastAsia="ko-KR"/>
        </w:rPr>
        <w:t>준비서</w:t>
      </w:r>
      <w:r w:rsidRPr="008368C1">
        <w:rPr>
          <w:rFonts w:ascii="굴림" w:eastAsia="굴림" w:hAnsi="굴림" w:cs="굴림"/>
          <w:b/>
          <w:bCs/>
          <w:lang w:eastAsia="ko-KR"/>
        </w:rPr>
        <w:t>류</w:t>
      </w:r>
    </w:p>
    <w:p w14:paraId="5F45BACB" w14:textId="77777777" w:rsidR="008368C1" w:rsidRPr="008368C1" w:rsidRDefault="008368C1" w:rsidP="008368C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 xml:space="preserve">1. </w:t>
      </w:r>
      <w:r w:rsidRPr="008368C1">
        <w:rPr>
          <w:rFonts w:ascii="Segoe UI Emoji" w:eastAsia="굴림" w:hAnsi="Segoe UI Emoji" w:cs="Segoe UI Emoji"/>
          <w:b/>
          <w:bCs/>
          <w:lang w:eastAsia="ko-KR"/>
        </w:rPr>
        <w:t>🏥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건강진단서 (국제결혼용)</w:t>
      </w:r>
    </w:p>
    <w:p w14:paraId="111BE8D2" w14:textId="77777777" w:rsidR="008368C1" w:rsidRPr="008368C1" w:rsidRDefault="008368C1" w:rsidP="008368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proofErr w:type="spellStart"/>
      <w:r w:rsidRPr="008368C1">
        <w:rPr>
          <w:rFonts w:ascii="굴림" w:eastAsia="굴림" w:hAnsi="굴림" w:cs="굴림"/>
          <w:b/>
          <w:bCs/>
          <w:lang w:eastAsia="ko-KR"/>
        </w:rPr>
        <w:t>발급처</w:t>
      </w:r>
      <w:proofErr w:type="spellEnd"/>
      <w:r w:rsidRPr="008368C1">
        <w:rPr>
          <w:rFonts w:ascii="굴림" w:eastAsia="굴림" w:hAnsi="굴림" w:cs="굴림"/>
          <w:lang w:eastAsia="ko-KR"/>
        </w:rPr>
        <w:t>: 보건소 또는 종합병원</w:t>
      </w:r>
    </w:p>
    <w:p w14:paraId="76BF896B" w14:textId="77777777" w:rsidR="008368C1" w:rsidRPr="008368C1" w:rsidRDefault="008368C1" w:rsidP="008368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포함 항목</w:t>
      </w:r>
      <w:r w:rsidRPr="008368C1">
        <w:rPr>
          <w:rFonts w:ascii="굴림" w:eastAsia="굴림" w:hAnsi="굴림" w:cs="굴림"/>
          <w:lang w:eastAsia="ko-KR"/>
        </w:rPr>
        <w:t>:</w:t>
      </w:r>
    </w:p>
    <w:p w14:paraId="2D07B280" w14:textId="77777777" w:rsidR="008368C1" w:rsidRPr="008368C1" w:rsidRDefault="008368C1" w:rsidP="008368C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HIV/AIDS</w:t>
      </w:r>
    </w:p>
    <w:p w14:paraId="1B57B03E" w14:textId="77777777" w:rsidR="008368C1" w:rsidRPr="008368C1" w:rsidRDefault="008368C1" w:rsidP="008368C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 xml:space="preserve">성병 (매독, 임질, </w:t>
      </w:r>
      <w:proofErr w:type="spellStart"/>
      <w:r w:rsidRPr="008368C1">
        <w:rPr>
          <w:rFonts w:ascii="굴림" w:eastAsia="굴림" w:hAnsi="굴림" w:cs="굴림"/>
          <w:lang w:eastAsia="ko-KR"/>
        </w:rPr>
        <w:t>클라미디아</w:t>
      </w:r>
      <w:proofErr w:type="spellEnd"/>
      <w:r w:rsidRPr="008368C1">
        <w:rPr>
          <w:rFonts w:ascii="굴림" w:eastAsia="굴림" w:hAnsi="굴림" w:cs="굴림"/>
          <w:lang w:eastAsia="ko-KR"/>
        </w:rPr>
        <w:t xml:space="preserve"> 등)</w:t>
      </w:r>
    </w:p>
    <w:p w14:paraId="0E1108E7" w14:textId="77777777" w:rsidR="008368C1" w:rsidRPr="008368C1" w:rsidRDefault="008368C1" w:rsidP="008368C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B형/C형 간염</w:t>
      </w:r>
    </w:p>
    <w:p w14:paraId="3E8F393F" w14:textId="77777777" w:rsidR="008368C1" w:rsidRPr="008368C1" w:rsidRDefault="008368C1" w:rsidP="008368C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정신질환 여부</w:t>
      </w:r>
    </w:p>
    <w:p w14:paraId="1793E9A0" w14:textId="77777777" w:rsidR="008368C1" w:rsidRPr="008368C1" w:rsidRDefault="008368C1" w:rsidP="008368C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유효기간</w:t>
      </w:r>
      <w:r w:rsidRPr="008368C1">
        <w:rPr>
          <w:rFonts w:ascii="굴림" w:eastAsia="굴림" w:hAnsi="굴림" w:cs="굴림"/>
          <w:lang w:eastAsia="ko-KR"/>
        </w:rPr>
        <w:t>: 3개월 이내</w:t>
      </w:r>
    </w:p>
    <w:p w14:paraId="20765A65" w14:textId="77777777" w:rsidR="008368C1" w:rsidRPr="008368C1" w:rsidRDefault="00000000" w:rsidP="008368C1">
      <w:pPr>
        <w:spacing w:after="0" w:line="240" w:lineRule="auto"/>
        <w:rPr>
          <w:rFonts w:ascii="굴림" w:eastAsia="굴림" w:hAnsi="굴림" w:cs="굴림"/>
          <w:lang w:eastAsia="ko-KR"/>
        </w:rPr>
      </w:pPr>
      <w:r>
        <w:rPr>
          <w:rFonts w:ascii="굴림" w:eastAsia="굴림" w:hAnsi="굴림" w:cs="굴림"/>
          <w:lang w:eastAsia="ko-KR"/>
        </w:rPr>
        <w:pict w14:anchorId="3DB594D1">
          <v:rect id="_x0000_i1033" style="width:0;height:1.5pt" o:hralign="center" o:hrstd="t" o:hr="t" fillcolor="#a0a0a0" stroked="f"/>
        </w:pict>
      </w:r>
    </w:p>
    <w:p w14:paraId="7776A22A" w14:textId="77777777" w:rsidR="008368C1" w:rsidRPr="008368C1" w:rsidRDefault="008368C1" w:rsidP="008368C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 xml:space="preserve">2. </w:t>
      </w:r>
      <w:r w:rsidRPr="008368C1">
        <w:rPr>
          <w:rFonts w:ascii="Segoe UI Emoji" w:eastAsia="굴림" w:hAnsi="Segoe UI Emoji" w:cs="Segoe UI Emoji"/>
          <w:b/>
          <w:bCs/>
          <w:lang w:eastAsia="ko-KR"/>
        </w:rPr>
        <w:t>🧾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범죄기록사실확인서 (범죄경력회보서)</w:t>
      </w:r>
    </w:p>
    <w:p w14:paraId="1D381E6B" w14:textId="77777777" w:rsidR="008368C1" w:rsidRPr="008368C1" w:rsidRDefault="008368C1" w:rsidP="008368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proofErr w:type="spellStart"/>
      <w:r w:rsidRPr="008368C1">
        <w:rPr>
          <w:rFonts w:ascii="굴림" w:eastAsia="굴림" w:hAnsi="굴림" w:cs="굴림"/>
          <w:b/>
          <w:bCs/>
          <w:lang w:eastAsia="ko-KR"/>
        </w:rPr>
        <w:t>발급처</w:t>
      </w:r>
      <w:proofErr w:type="spellEnd"/>
      <w:r w:rsidRPr="008368C1">
        <w:rPr>
          <w:rFonts w:ascii="굴림" w:eastAsia="굴림" w:hAnsi="굴림" w:cs="굴림"/>
          <w:lang w:eastAsia="ko-KR"/>
        </w:rPr>
        <w:t>: 경찰서 (지문 채취 필요), 또는 민원24/정부24</w:t>
      </w:r>
    </w:p>
    <w:p w14:paraId="0CF3BDC6" w14:textId="77777777" w:rsidR="008368C1" w:rsidRPr="008368C1" w:rsidRDefault="008368C1" w:rsidP="008368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주의</w:t>
      </w:r>
      <w:r w:rsidRPr="008368C1">
        <w:rPr>
          <w:rFonts w:ascii="굴림" w:eastAsia="굴림" w:hAnsi="굴림" w:cs="굴림"/>
          <w:lang w:eastAsia="ko-KR"/>
        </w:rPr>
        <w:t>: “본인 확인용”이 아닌 “외국 비자용” 또는 “제출용”</w:t>
      </w:r>
      <w:proofErr w:type="spellStart"/>
      <w:r w:rsidRPr="008368C1">
        <w:rPr>
          <w:rFonts w:ascii="굴림" w:eastAsia="굴림" w:hAnsi="굴림" w:cs="굴림"/>
          <w:lang w:eastAsia="ko-KR"/>
        </w:rPr>
        <w:t>으로</w:t>
      </w:r>
      <w:proofErr w:type="spellEnd"/>
      <w:r w:rsidRPr="008368C1">
        <w:rPr>
          <w:rFonts w:ascii="굴림" w:eastAsia="굴림" w:hAnsi="굴림" w:cs="굴림"/>
          <w:lang w:eastAsia="ko-KR"/>
        </w:rPr>
        <w:t xml:space="preserve"> 요청</w:t>
      </w:r>
    </w:p>
    <w:p w14:paraId="7DC412AB" w14:textId="77777777" w:rsidR="008368C1" w:rsidRPr="008368C1" w:rsidRDefault="008368C1" w:rsidP="008368C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포함 내용</w:t>
      </w:r>
      <w:r w:rsidRPr="008368C1">
        <w:rPr>
          <w:rFonts w:ascii="굴림" w:eastAsia="굴림" w:hAnsi="굴림" w:cs="굴림"/>
          <w:lang w:eastAsia="ko-KR"/>
        </w:rPr>
        <w:t>: 성폭력, 가정폭력, 아동학대, 성매매 등 여부</w:t>
      </w:r>
    </w:p>
    <w:p w14:paraId="660D1DBC" w14:textId="77777777" w:rsidR="008368C1" w:rsidRPr="008368C1" w:rsidRDefault="00000000" w:rsidP="008368C1">
      <w:pPr>
        <w:spacing w:after="0" w:line="240" w:lineRule="auto"/>
        <w:rPr>
          <w:rFonts w:ascii="굴림" w:eastAsia="굴림" w:hAnsi="굴림" w:cs="굴림"/>
          <w:lang w:eastAsia="ko-KR"/>
        </w:rPr>
      </w:pPr>
      <w:r>
        <w:rPr>
          <w:rFonts w:ascii="굴림" w:eastAsia="굴림" w:hAnsi="굴림" w:cs="굴림"/>
          <w:lang w:eastAsia="ko-KR"/>
        </w:rPr>
        <w:pict w14:anchorId="7A1AE2A6">
          <v:rect id="_x0000_i1034" style="width:0;height:1.5pt" o:hralign="center" o:hrstd="t" o:hr="t" fillcolor="#a0a0a0" stroked="f"/>
        </w:pict>
      </w:r>
    </w:p>
    <w:p w14:paraId="0EB3E0D2" w14:textId="77777777" w:rsidR="001A01EB" w:rsidRPr="008368C1" w:rsidRDefault="008368C1" w:rsidP="001A01EB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 xml:space="preserve">3. </w:t>
      </w:r>
      <w:r w:rsidRPr="008368C1">
        <w:rPr>
          <w:rFonts w:ascii="Segoe UI Emoji" w:eastAsia="굴림" w:hAnsi="Segoe UI Emoji" w:cs="Segoe UI Emoji"/>
          <w:b/>
          <w:bCs/>
          <w:lang w:eastAsia="ko-KR"/>
        </w:rPr>
        <w:t>💍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혼인관계증명서</w:t>
      </w:r>
      <w:r w:rsidR="001A01EB">
        <w:rPr>
          <w:rFonts w:ascii="굴림" w:eastAsia="굴림" w:hAnsi="굴림" w:cs="굴림" w:hint="eastAsia"/>
          <w:b/>
          <w:bCs/>
          <w:lang w:eastAsia="ko-KR"/>
        </w:rPr>
        <w:t>(</w:t>
      </w:r>
      <w:proofErr w:type="spellStart"/>
      <w:r w:rsidR="001A01EB">
        <w:rPr>
          <w:rFonts w:ascii="굴림" w:eastAsia="굴림" w:hAnsi="굴림" w:cs="굴림" w:hint="eastAsia"/>
          <w:b/>
          <w:bCs/>
          <w:lang w:eastAsia="ko-KR"/>
        </w:rPr>
        <w:t>영문이가능한경우</w:t>
      </w:r>
      <w:proofErr w:type="spellEnd"/>
      <w:r w:rsidR="001A01EB">
        <w:rPr>
          <w:rFonts w:ascii="굴림" w:eastAsia="굴림" w:hAnsi="굴림" w:cs="굴림" w:hint="eastAsia"/>
          <w:b/>
          <w:bCs/>
          <w:lang w:eastAsia="ko-KR"/>
        </w:rPr>
        <w:t xml:space="preserve"> 영문)</w:t>
      </w:r>
    </w:p>
    <w:p w14:paraId="203A99A1" w14:textId="25C4A28C" w:rsidR="008368C1" w:rsidRPr="008368C1" w:rsidRDefault="008368C1" w:rsidP="008368C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</w:p>
    <w:p w14:paraId="03247149" w14:textId="77777777" w:rsidR="008368C1" w:rsidRPr="008368C1" w:rsidRDefault="008368C1" w:rsidP="008368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proofErr w:type="spellStart"/>
      <w:r w:rsidRPr="008368C1">
        <w:rPr>
          <w:rFonts w:ascii="굴림" w:eastAsia="굴림" w:hAnsi="굴림" w:cs="굴림"/>
          <w:b/>
          <w:bCs/>
          <w:lang w:eastAsia="ko-KR"/>
        </w:rPr>
        <w:t>발급처</w:t>
      </w:r>
      <w:proofErr w:type="spellEnd"/>
      <w:r w:rsidRPr="008368C1">
        <w:rPr>
          <w:rFonts w:ascii="굴림" w:eastAsia="굴림" w:hAnsi="굴림" w:cs="굴림"/>
          <w:lang w:eastAsia="ko-KR"/>
        </w:rPr>
        <w:t>: 동사무소, 정부24</w:t>
      </w:r>
    </w:p>
    <w:p w14:paraId="281AAF0D" w14:textId="77777777" w:rsidR="008368C1" w:rsidRPr="008368C1" w:rsidRDefault="008368C1" w:rsidP="008368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용도</w:t>
      </w:r>
      <w:r w:rsidRPr="008368C1">
        <w:rPr>
          <w:rFonts w:ascii="굴림" w:eastAsia="굴림" w:hAnsi="굴림" w:cs="굴림"/>
          <w:lang w:eastAsia="ko-KR"/>
        </w:rPr>
        <w:t>: 초혼/재혼 여부 확인</w:t>
      </w:r>
    </w:p>
    <w:p w14:paraId="22BA3BAD" w14:textId="77777777" w:rsidR="008368C1" w:rsidRPr="008368C1" w:rsidRDefault="008368C1" w:rsidP="008368C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유효기간</w:t>
      </w:r>
      <w:r w:rsidRPr="008368C1">
        <w:rPr>
          <w:rFonts w:ascii="굴림" w:eastAsia="굴림" w:hAnsi="굴림" w:cs="굴림"/>
          <w:lang w:eastAsia="ko-KR"/>
        </w:rPr>
        <w:t>: 3개월 이내</w:t>
      </w:r>
    </w:p>
    <w:p w14:paraId="5D901DEF" w14:textId="77777777" w:rsidR="008368C1" w:rsidRPr="008368C1" w:rsidRDefault="00000000" w:rsidP="008368C1">
      <w:pPr>
        <w:spacing w:after="0" w:line="240" w:lineRule="auto"/>
        <w:rPr>
          <w:rFonts w:ascii="굴림" w:eastAsia="굴림" w:hAnsi="굴림" w:cs="굴림"/>
          <w:lang w:eastAsia="ko-KR"/>
        </w:rPr>
      </w:pPr>
      <w:r>
        <w:rPr>
          <w:rFonts w:ascii="굴림" w:eastAsia="굴림" w:hAnsi="굴림" w:cs="굴림"/>
          <w:lang w:eastAsia="ko-KR"/>
        </w:rPr>
        <w:pict w14:anchorId="7475FA81">
          <v:rect id="_x0000_i1035" style="width:0;height:1.5pt" o:hralign="center" o:hrstd="t" o:hr="t" fillcolor="#a0a0a0" stroked="f"/>
        </w:pict>
      </w:r>
    </w:p>
    <w:p w14:paraId="7CD93B9A" w14:textId="640EB7DC" w:rsidR="008368C1" w:rsidRPr="008368C1" w:rsidRDefault="008368C1" w:rsidP="008368C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 xml:space="preserve">4. </w:t>
      </w:r>
      <w:r w:rsidRPr="008368C1">
        <w:rPr>
          <w:rFonts w:ascii="Segoe UI Emoji" w:eastAsia="굴림" w:hAnsi="Segoe UI Emoji" w:cs="Segoe UI Emoji"/>
          <w:b/>
          <w:bCs/>
          <w:lang w:eastAsia="ko-KR"/>
        </w:rPr>
        <w:t>👪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가족관계증명서</w:t>
      </w:r>
      <w:bookmarkStart w:id="5" w:name="_Hlk203732085"/>
      <w:r w:rsidR="001A01EB">
        <w:rPr>
          <w:rFonts w:ascii="굴림" w:eastAsia="굴림" w:hAnsi="굴림" w:cs="굴림" w:hint="eastAsia"/>
          <w:b/>
          <w:bCs/>
          <w:lang w:eastAsia="ko-KR"/>
        </w:rPr>
        <w:t>(</w:t>
      </w:r>
      <w:proofErr w:type="spellStart"/>
      <w:r w:rsidR="001A01EB">
        <w:rPr>
          <w:rFonts w:ascii="굴림" w:eastAsia="굴림" w:hAnsi="굴림" w:cs="굴림" w:hint="eastAsia"/>
          <w:b/>
          <w:bCs/>
          <w:lang w:eastAsia="ko-KR"/>
        </w:rPr>
        <w:t>영문이가능한경우</w:t>
      </w:r>
      <w:proofErr w:type="spellEnd"/>
      <w:r w:rsidR="001A01EB">
        <w:rPr>
          <w:rFonts w:ascii="굴림" w:eastAsia="굴림" w:hAnsi="굴림" w:cs="굴림" w:hint="eastAsia"/>
          <w:b/>
          <w:bCs/>
          <w:lang w:eastAsia="ko-KR"/>
        </w:rPr>
        <w:t xml:space="preserve"> 영문)</w:t>
      </w:r>
    </w:p>
    <w:bookmarkEnd w:id="5"/>
    <w:p w14:paraId="34D084B9" w14:textId="318A960D" w:rsidR="008368C1" w:rsidRPr="008368C1" w:rsidRDefault="008368C1" w:rsidP="008368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굴림" w:eastAsia="굴림" w:hAnsi="굴림" w:cs="굴림"/>
          <w:color w:val="0070C0"/>
          <w:lang w:eastAsia="ko-KR"/>
        </w:rPr>
      </w:pPr>
      <w:proofErr w:type="spellStart"/>
      <w:r w:rsidRPr="008368C1">
        <w:rPr>
          <w:rFonts w:ascii="굴림" w:eastAsia="굴림" w:hAnsi="굴림" w:cs="굴림"/>
          <w:b/>
          <w:bCs/>
          <w:lang w:eastAsia="ko-KR"/>
        </w:rPr>
        <w:t>발급처</w:t>
      </w:r>
      <w:proofErr w:type="spellEnd"/>
      <w:r w:rsidRPr="008368C1">
        <w:rPr>
          <w:rFonts w:ascii="굴림" w:eastAsia="굴림" w:hAnsi="굴림" w:cs="굴림"/>
          <w:lang w:eastAsia="ko-KR"/>
        </w:rPr>
        <w:t>: 동사무소, 정부24</w:t>
      </w:r>
      <w:r>
        <w:rPr>
          <w:rFonts w:ascii="굴림" w:eastAsia="굴림" w:hAnsi="굴림" w:cs="굴림" w:hint="eastAsia"/>
          <w:lang w:eastAsia="ko-KR"/>
        </w:rPr>
        <w:t xml:space="preserve">   </w:t>
      </w:r>
    </w:p>
    <w:p w14:paraId="3E8077C3" w14:textId="77777777" w:rsidR="008368C1" w:rsidRPr="008368C1" w:rsidRDefault="008368C1" w:rsidP="008368C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용도</w:t>
      </w:r>
      <w:r w:rsidRPr="008368C1">
        <w:rPr>
          <w:rFonts w:ascii="굴림" w:eastAsia="굴림" w:hAnsi="굴림" w:cs="굴림"/>
          <w:lang w:eastAsia="ko-KR"/>
        </w:rPr>
        <w:t>: 가족관계 확인</w:t>
      </w:r>
    </w:p>
    <w:p w14:paraId="617F4369" w14:textId="77777777" w:rsidR="008368C1" w:rsidRPr="008368C1" w:rsidRDefault="00000000" w:rsidP="008368C1">
      <w:pPr>
        <w:spacing w:after="0" w:line="240" w:lineRule="auto"/>
        <w:rPr>
          <w:rFonts w:ascii="굴림" w:eastAsia="굴림" w:hAnsi="굴림" w:cs="굴림"/>
          <w:lang w:eastAsia="ko-KR"/>
        </w:rPr>
      </w:pPr>
      <w:r>
        <w:rPr>
          <w:rFonts w:ascii="굴림" w:eastAsia="굴림" w:hAnsi="굴림" w:cs="굴림"/>
          <w:lang w:eastAsia="ko-KR"/>
        </w:rPr>
        <w:pict w14:anchorId="6D181EF9">
          <v:rect id="_x0000_i1036" style="width:0;height:1.5pt" o:hralign="center" o:hrstd="t" o:hr="t" fillcolor="#a0a0a0" stroked="f"/>
        </w:pict>
      </w:r>
    </w:p>
    <w:p w14:paraId="7ADF8268" w14:textId="77777777" w:rsidR="00895BDE" w:rsidRDefault="00895BDE" w:rsidP="001A01EB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</w:p>
    <w:p w14:paraId="235595B1" w14:textId="77777777" w:rsidR="00274E3E" w:rsidRDefault="00274E3E" w:rsidP="001A01EB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</w:p>
    <w:p w14:paraId="65A87838" w14:textId="77777777" w:rsidR="00274E3E" w:rsidRDefault="00274E3E" w:rsidP="001A01EB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</w:p>
    <w:p w14:paraId="7C94F382" w14:textId="53262ED5" w:rsidR="001A01EB" w:rsidRPr="008368C1" w:rsidRDefault="008368C1" w:rsidP="001A01EB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lastRenderedPageBreak/>
        <w:t xml:space="preserve">5. </w:t>
      </w:r>
      <w:r w:rsidRPr="008368C1">
        <w:rPr>
          <w:rFonts w:ascii="Segoe UI Emoji" w:eastAsia="굴림" w:hAnsi="Segoe UI Emoji" w:cs="Segoe UI Emoji"/>
          <w:b/>
          <w:bCs/>
          <w:lang w:eastAsia="ko-KR"/>
        </w:rPr>
        <w:t>💼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직업 증명 서류 (</w:t>
      </w:r>
      <w:proofErr w:type="spellStart"/>
      <w:r w:rsidRPr="008368C1">
        <w:rPr>
          <w:rFonts w:ascii="굴림" w:eastAsia="굴림" w:hAnsi="굴림" w:cs="굴림"/>
          <w:b/>
          <w:bCs/>
          <w:lang w:eastAsia="ko-KR"/>
        </w:rPr>
        <w:t>택</w:t>
      </w:r>
      <w:proofErr w:type="spellEnd"/>
      <w:r w:rsidRPr="008368C1">
        <w:rPr>
          <w:rFonts w:ascii="굴림" w:eastAsia="굴림" w:hAnsi="굴림" w:cs="굴림"/>
          <w:b/>
          <w:bCs/>
          <w:lang w:eastAsia="ko-KR"/>
        </w:rPr>
        <w:t xml:space="preserve"> 1)</w:t>
      </w:r>
      <w:r w:rsidR="001A01EB" w:rsidRPr="001A01EB">
        <w:rPr>
          <w:rFonts w:ascii="굴림" w:eastAsia="굴림" w:hAnsi="굴림" w:cs="굴림" w:hint="eastAsia"/>
          <w:b/>
          <w:bCs/>
          <w:lang w:eastAsia="ko-KR"/>
        </w:rPr>
        <w:t xml:space="preserve"> </w:t>
      </w:r>
      <w:r w:rsidR="001A01EB">
        <w:rPr>
          <w:rFonts w:ascii="굴림" w:eastAsia="굴림" w:hAnsi="굴림" w:cs="굴림" w:hint="eastAsia"/>
          <w:b/>
          <w:bCs/>
          <w:lang w:eastAsia="ko-KR"/>
        </w:rPr>
        <w:t>(</w:t>
      </w:r>
      <w:proofErr w:type="spellStart"/>
      <w:r w:rsidR="001A01EB">
        <w:rPr>
          <w:rFonts w:ascii="굴림" w:eastAsia="굴림" w:hAnsi="굴림" w:cs="굴림" w:hint="eastAsia"/>
          <w:b/>
          <w:bCs/>
          <w:lang w:eastAsia="ko-KR"/>
        </w:rPr>
        <w:t>영문이가능한경우</w:t>
      </w:r>
      <w:proofErr w:type="spellEnd"/>
      <w:r w:rsidR="001A01EB">
        <w:rPr>
          <w:rFonts w:ascii="굴림" w:eastAsia="굴림" w:hAnsi="굴림" w:cs="굴림" w:hint="eastAsia"/>
          <w:b/>
          <w:bCs/>
          <w:lang w:eastAsia="ko-KR"/>
        </w:rPr>
        <w:t xml:space="preserve"> 영문)</w:t>
      </w:r>
    </w:p>
    <w:p w14:paraId="6A4A0F99" w14:textId="794EC4C0" w:rsidR="008368C1" w:rsidRPr="008368C1" w:rsidRDefault="008368C1" w:rsidP="008368C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</w:p>
    <w:p w14:paraId="36455579" w14:textId="77777777" w:rsidR="008368C1" w:rsidRPr="008368C1" w:rsidRDefault="008368C1" w:rsidP="008368C1">
      <w:p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① 자영업자일 경우</w:t>
      </w:r>
    </w:p>
    <w:p w14:paraId="1CECC439" w14:textId="77777777" w:rsidR="008368C1" w:rsidRPr="008368C1" w:rsidRDefault="008368C1" w:rsidP="008368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사업자등록증</w:t>
      </w:r>
    </w:p>
    <w:p w14:paraId="42307A33" w14:textId="77777777" w:rsidR="008368C1" w:rsidRPr="008368C1" w:rsidRDefault="008368C1" w:rsidP="008368C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 xml:space="preserve">사업사실증명원 (국세청 </w:t>
      </w:r>
      <w:proofErr w:type="spellStart"/>
      <w:r w:rsidRPr="008368C1">
        <w:rPr>
          <w:rFonts w:ascii="굴림" w:eastAsia="굴림" w:hAnsi="굴림" w:cs="굴림"/>
          <w:lang w:eastAsia="ko-KR"/>
        </w:rPr>
        <w:t>홈택스</w:t>
      </w:r>
      <w:proofErr w:type="spellEnd"/>
      <w:r w:rsidRPr="008368C1">
        <w:rPr>
          <w:rFonts w:ascii="굴림" w:eastAsia="굴림" w:hAnsi="굴림" w:cs="굴림"/>
          <w:lang w:eastAsia="ko-KR"/>
        </w:rPr>
        <w:t xml:space="preserve"> or 세무서에서 발급)</w:t>
      </w:r>
    </w:p>
    <w:p w14:paraId="58CCD8E8" w14:textId="77777777" w:rsidR="008368C1" w:rsidRPr="008368C1" w:rsidRDefault="008368C1" w:rsidP="008368C1">
      <w:p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② 회사원일 경우</w:t>
      </w:r>
    </w:p>
    <w:p w14:paraId="45AA2914" w14:textId="77777777" w:rsidR="008368C1" w:rsidRPr="008368C1" w:rsidRDefault="008368C1" w:rsidP="008368C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재직증명서</w:t>
      </w:r>
    </w:p>
    <w:p w14:paraId="2BF6B437" w14:textId="77777777" w:rsidR="008368C1" w:rsidRPr="008368C1" w:rsidRDefault="008368C1" w:rsidP="008368C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(필요시) 소득증명원</w:t>
      </w:r>
    </w:p>
    <w:p w14:paraId="326C748D" w14:textId="77777777" w:rsidR="008368C1" w:rsidRPr="008368C1" w:rsidRDefault="008368C1" w:rsidP="008368C1">
      <w:p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>③ 농업 종사자일 경우</w:t>
      </w:r>
    </w:p>
    <w:p w14:paraId="05C02582" w14:textId="77777777" w:rsidR="008368C1" w:rsidRPr="008368C1" w:rsidRDefault="008368C1" w:rsidP="008368C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영농사실확인서 (</w:t>
      </w:r>
      <w:proofErr w:type="spellStart"/>
      <w:r w:rsidRPr="008368C1">
        <w:rPr>
          <w:rFonts w:ascii="굴림" w:eastAsia="굴림" w:hAnsi="굴림" w:cs="굴림"/>
          <w:lang w:eastAsia="ko-KR"/>
        </w:rPr>
        <w:t>읍면동사무소</w:t>
      </w:r>
      <w:proofErr w:type="spellEnd"/>
      <w:r w:rsidRPr="008368C1">
        <w:rPr>
          <w:rFonts w:ascii="굴림" w:eastAsia="굴림" w:hAnsi="굴림" w:cs="굴림"/>
          <w:lang w:eastAsia="ko-KR"/>
        </w:rPr>
        <w:t>)</w:t>
      </w:r>
    </w:p>
    <w:p w14:paraId="376BAF5D" w14:textId="77777777" w:rsidR="008368C1" w:rsidRPr="008368C1" w:rsidRDefault="00000000" w:rsidP="008368C1">
      <w:pPr>
        <w:spacing w:after="0" w:line="240" w:lineRule="auto"/>
        <w:rPr>
          <w:rFonts w:ascii="굴림" w:eastAsia="굴림" w:hAnsi="굴림" w:cs="굴림"/>
          <w:lang w:eastAsia="ko-KR"/>
        </w:rPr>
      </w:pPr>
      <w:r>
        <w:rPr>
          <w:rFonts w:ascii="굴림" w:eastAsia="굴림" w:hAnsi="굴림" w:cs="굴림"/>
          <w:lang w:eastAsia="ko-KR"/>
        </w:rPr>
        <w:pict w14:anchorId="516916E4">
          <v:rect id="_x0000_i1037" style="width:0;height:1.5pt" o:hralign="center" o:hrstd="t" o:hr="t" fillcolor="#a0a0a0" stroked="f"/>
        </w:pict>
      </w:r>
    </w:p>
    <w:p w14:paraId="39335309" w14:textId="77777777" w:rsidR="008368C1" w:rsidRPr="008368C1" w:rsidRDefault="008368C1" w:rsidP="008368C1">
      <w:pPr>
        <w:spacing w:before="100" w:beforeAutospacing="1" w:after="100" w:afterAutospacing="1" w:line="240" w:lineRule="auto"/>
        <w:outlineLvl w:val="2"/>
        <w:rPr>
          <w:rFonts w:ascii="굴림" w:eastAsia="굴림" w:hAnsi="굴림" w:cs="굴림"/>
          <w:b/>
          <w:bCs/>
          <w:lang w:eastAsia="ko-KR"/>
        </w:rPr>
      </w:pPr>
      <w:r w:rsidRPr="008368C1">
        <w:rPr>
          <w:rFonts w:ascii="굴림" w:eastAsia="굴림" w:hAnsi="굴림" w:cs="굴림"/>
          <w:b/>
          <w:bCs/>
          <w:lang w:eastAsia="ko-KR"/>
        </w:rPr>
        <w:t xml:space="preserve">6. </w:t>
      </w:r>
      <w:r w:rsidRPr="008368C1">
        <w:rPr>
          <w:rFonts w:ascii="Segoe UI Emoji" w:eastAsia="굴림" w:hAnsi="Segoe UI Emoji" w:cs="Segoe UI Emoji"/>
          <w:b/>
          <w:bCs/>
          <w:lang w:eastAsia="ko-KR"/>
        </w:rPr>
        <w:t>📷</w:t>
      </w:r>
      <w:r w:rsidRPr="008368C1">
        <w:rPr>
          <w:rFonts w:ascii="굴림" w:eastAsia="굴림" w:hAnsi="굴림" w:cs="굴림"/>
          <w:b/>
          <w:bCs/>
          <w:lang w:eastAsia="ko-KR"/>
        </w:rPr>
        <w:t xml:space="preserve"> 여권 &amp; 증명사진</w:t>
      </w:r>
    </w:p>
    <w:p w14:paraId="0105485B" w14:textId="77777777" w:rsidR="008368C1" w:rsidRPr="008368C1" w:rsidRDefault="008368C1" w:rsidP="008368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여권 원본 및 사본</w:t>
      </w:r>
    </w:p>
    <w:p w14:paraId="42B5747E" w14:textId="77777777" w:rsidR="008368C1" w:rsidRDefault="008368C1" w:rsidP="008368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 w:rsidRPr="008368C1">
        <w:rPr>
          <w:rFonts w:ascii="굴림" w:eastAsia="굴림" w:hAnsi="굴림" w:cs="굴림"/>
          <w:lang w:eastAsia="ko-KR"/>
        </w:rPr>
        <w:t>증명사진 (3.5x4.5cm) 4~6장</w:t>
      </w:r>
    </w:p>
    <w:p w14:paraId="05B68F04" w14:textId="344FA146" w:rsidR="008368C1" w:rsidRDefault="008368C1" w:rsidP="008368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  <w:r>
        <w:rPr>
          <w:rFonts w:ascii="굴림" w:eastAsia="굴림" w:hAnsi="굴림" w:cs="굴림" w:hint="eastAsia"/>
          <w:lang w:eastAsia="ko-KR"/>
        </w:rPr>
        <w:t xml:space="preserve">신분증원본 및 사본 </w:t>
      </w:r>
    </w:p>
    <w:p w14:paraId="59BD3AB7" w14:textId="5F2E6CFB" w:rsidR="00A64CC9" w:rsidRPr="003D66BF" w:rsidRDefault="006004F7" w:rsidP="008368C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굴림" w:eastAsia="굴림" w:hAnsi="굴림" w:cs="굴림"/>
          <w:color w:val="00B0F0"/>
          <w:lang w:eastAsia="ko-KR"/>
        </w:rPr>
      </w:pPr>
      <w:r w:rsidRPr="003D66BF">
        <w:rPr>
          <w:rFonts w:ascii="굴림" w:eastAsia="굴림" w:hAnsi="굴림" w:cs="굴림" w:hint="eastAsia"/>
          <w:color w:val="00B0F0"/>
          <w:lang w:eastAsia="ko-KR"/>
        </w:rPr>
        <w:t xml:space="preserve">아버지 성함과 어머니 성함은 출국 전 꼭 </w:t>
      </w:r>
      <w:r w:rsidR="003D66BF" w:rsidRPr="003D66BF">
        <w:rPr>
          <w:rFonts w:ascii="굴림" w:eastAsia="굴림" w:hAnsi="굴림" w:cs="굴림" w:hint="eastAsia"/>
          <w:color w:val="00B0F0"/>
          <w:lang w:eastAsia="ko-KR"/>
        </w:rPr>
        <w:t>회사에 제출(영문으로)</w:t>
      </w:r>
    </w:p>
    <w:p w14:paraId="7FD41AA6" w14:textId="23CE6B83" w:rsidR="008368C1" w:rsidRDefault="008368C1" w:rsidP="009972B1">
      <w:pPr>
        <w:spacing w:before="100" w:beforeAutospacing="1" w:after="100" w:afterAutospacing="1" w:line="240" w:lineRule="auto"/>
        <w:rPr>
          <w:rFonts w:ascii="굴림" w:eastAsia="굴림" w:hAnsi="굴림" w:cs="굴림"/>
          <w:lang w:eastAsia="ko-KR"/>
        </w:rPr>
      </w:pPr>
    </w:p>
    <w:p w14:paraId="43BF30B1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7AA52A4C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1FB558FD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72B5FFA3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34ACCEF6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7E79A2C7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4B1FCAE3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1D07C108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064C50D5" w14:textId="77777777" w:rsidR="001A01EB" w:rsidRP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1291B7FF" w14:textId="77777777" w:rsidR="001A01EB" w:rsidRDefault="001A01EB" w:rsidP="001A01EB">
      <w:pPr>
        <w:rPr>
          <w:rFonts w:ascii="굴림" w:eastAsia="굴림" w:hAnsi="굴림" w:cs="굴림"/>
          <w:lang w:eastAsia="ko-KR"/>
        </w:rPr>
      </w:pPr>
    </w:p>
    <w:p w14:paraId="04EC731C" w14:textId="77777777" w:rsidR="001A01EB" w:rsidRPr="001A01EB" w:rsidRDefault="001A01EB" w:rsidP="001A01EB">
      <w:pPr>
        <w:pStyle w:val="aff1"/>
        <w:wordWrap/>
        <w:jc w:val="center"/>
        <w:rPr>
          <w:sz w:val="36"/>
          <w:szCs w:val="36"/>
        </w:rPr>
      </w:pPr>
      <w:r w:rsidRPr="001A01EB">
        <w:rPr>
          <w:rFonts w:ascii="HY견고딕" w:eastAsia="HY견고딕" w:hint="eastAsia"/>
          <w:b/>
          <w:bCs/>
          <w:spacing w:val="-14"/>
          <w:sz w:val="36"/>
          <w:szCs w:val="36"/>
        </w:rPr>
        <w:t xml:space="preserve">개인정보 및 사진/영상 </w:t>
      </w:r>
      <w:proofErr w:type="spellStart"/>
      <w:r w:rsidRPr="001A01EB">
        <w:rPr>
          <w:rFonts w:ascii="HY견고딕" w:eastAsia="HY견고딕" w:hint="eastAsia"/>
          <w:b/>
          <w:bCs/>
          <w:spacing w:val="-14"/>
          <w:sz w:val="36"/>
          <w:szCs w:val="36"/>
        </w:rPr>
        <w:t>수집·이용·제공·활용동의서</w:t>
      </w:r>
      <w:proofErr w:type="spellEnd"/>
    </w:p>
    <w:p w14:paraId="7E08A78D" w14:textId="77777777" w:rsidR="001A01EB" w:rsidRPr="008A66D9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  <w:rPr>
          <w:rFonts w:ascii="뫼비우스 Regular" w:eastAsia="뫼비우스 Regular"/>
          <w:b/>
          <w:bCs/>
          <w:spacing w:val="-10"/>
          <w:w w:val="95"/>
          <w:sz w:val="24"/>
          <w:szCs w:val="24"/>
        </w:rPr>
      </w:pPr>
    </w:p>
    <w:p w14:paraId="2D10B6C6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  <w:rPr>
          <w:b/>
          <w:bCs/>
          <w:spacing w:val="-10"/>
          <w:w w:val="95"/>
          <w:sz w:val="24"/>
          <w:szCs w:val="24"/>
        </w:rPr>
      </w:pPr>
      <w:r>
        <w:rPr>
          <w:rFonts w:ascii="뫼비우스 Regular" w:eastAsia="뫼비우스 Regular" w:hint="eastAsia"/>
          <w:b/>
          <w:bCs/>
          <w:spacing w:val="-10"/>
          <w:w w:val="95"/>
          <w:sz w:val="24"/>
          <w:szCs w:val="24"/>
        </w:rPr>
        <w:t xml:space="preserve">초상권 및 영상 배포 판권 소유에 대한 동의 </w:t>
      </w:r>
    </w:p>
    <w:p w14:paraId="754088CB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1)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쉐다곤국제결혼정보를</w:t>
      </w:r>
      <w:proofErr w:type="spellEnd"/>
      <w:r>
        <w:rPr>
          <w:rFonts w:eastAsia="뫼비우스 Regular"/>
          <w:spacing w:val="-6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pacing w:val="-6"/>
          <w:sz w:val="22"/>
          <w:szCs w:val="22"/>
        </w:rPr>
        <w:t>통해 촬영, 제작, 수령한 사진 및 영상을 사용할</w:t>
      </w:r>
      <w:r>
        <w:rPr>
          <w:rFonts w:eastAsia="뫼비우스 Regular"/>
          <w:sz w:val="22"/>
          <w:szCs w:val="22"/>
        </w:rPr>
        <w:t xml:space="preserve"> </w:t>
      </w:r>
    </w:p>
    <w:p w14:paraId="47CCBCCC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권리 일체는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사업 활성화를 위해 사용됩니다.</w:t>
      </w:r>
    </w:p>
    <w:p w14:paraId="1473AB10" w14:textId="77777777" w:rsidR="001A01EB" w:rsidRDefault="001A01EB" w:rsidP="001A01EB">
      <w:pPr>
        <w:pStyle w:val="aff1"/>
        <w:wordWrap/>
        <w:spacing w:line="288" w:lineRule="auto"/>
        <w:jc w:val="right"/>
      </w:pP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 xml:space="preserve">동의합니다 </w:t>
      </w: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>동의하지 않습니다</w:t>
      </w:r>
    </w:p>
    <w:p w14:paraId="34764D32" w14:textId="77777777" w:rsidR="001A01EB" w:rsidRDefault="001A01EB" w:rsidP="001A01EB">
      <w:pPr>
        <w:pStyle w:val="aff1"/>
        <w:wordWrap/>
        <w:spacing w:line="288" w:lineRule="auto"/>
        <w:jc w:val="right"/>
        <w:rPr>
          <w:sz w:val="18"/>
          <w:szCs w:val="18"/>
        </w:rPr>
      </w:pPr>
    </w:p>
    <w:p w14:paraId="397C3C79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2)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pacing w:val="-10"/>
          <w:sz w:val="22"/>
          <w:szCs w:val="22"/>
        </w:rPr>
        <w:t>사업 중 촬영, 제작, 수령한 사진 및 영상의 판권에 대한 소유권을</w:t>
      </w:r>
      <w:r>
        <w:rPr>
          <w:rFonts w:eastAsia="뫼비우스 Regular"/>
          <w:sz w:val="22"/>
          <w:szCs w:val="22"/>
        </w:rPr>
        <w:t xml:space="preserve"> </w:t>
      </w:r>
    </w:p>
    <w:p w14:paraId="6E28C878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주장하지 않는다는 점에 동의하며, 모든 소유권과 저작 및 판권 등은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사업 활성화를 위한 사업에 사용됩니다.</w:t>
      </w:r>
    </w:p>
    <w:p w14:paraId="2D9F8D9E" w14:textId="77777777" w:rsidR="001A01EB" w:rsidRDefault="001A01EB" w:rsidP="001A01EB">
      <w:pPr>
        <w:pStyle w:val="aff1"/>
        <w:wordWrap/>
        <w:spacing w:line="288" w:lineRule="auto"/>
        <w:jc w:val="right"/>
      </w:pP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 xml:space="preserve">동의합니다 </w:t>
      </w: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>동의하지 않습니다</w:t>
      </w:r>
    </w:p>
    <w:p w14:paraId="5D08C123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3)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쉐다곤국제결혼정보에서</w:t>
      </w:r>
      <w:proofErr w:type="spellEnd"/>
      <w:r>
        <w:rPr>
          <w:rFonts w:eastAsia="뫼비우스 Regular"/>
          <w:spacing w:val="-2"/>
          <w:sz w:val="22"/>
          <w:szCs w:val="22"/>
        </w:rPr>
        <w:t xml:space="preserve"> </w:t>
      </w:r>
      <w:r>
        <w:rPr>
          <w:rFonts w:ascii="뫼비우스 Regular" w:eastAsia="뫼비우스 Regular" w:hint="eastAsia"/>
          <w:spacing w:val="-2"/>
          <w:sz w:val="22"/>
          <w:szCs w:val="22"/>
        </w:rPr>
        <w:t>촬영, 제작, 수령한 사진 및 영상을 제3자</w:t>
      </w:r>
    </w:p>
    <w:p w14:paraId="33E63448" w14:textId="77777777" w:rsidR="001A01EB" w:rsidRDefault="001A01EB" w:rsidP="001A01EB">
      <w:pPr>
        <w:pStyle w:val="aff1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628" w:hanging="628"/>
      </w:pPr>
      <w:r>
        <w:rPr>
          <w:rFonts w:ascii="뫼비우스 Regular" w:eastAsia="뫼비우스 Regular" w:hint="eastAsia"/>
          <w:sz w:val="22"/>
          <w:szCs w:val="22"/>
        </w:rPr>
        <w:t xml:space="preserve">(관계기관, 사업보고서, </w:t>
      </w:r>
      <w:proofErr w:type="spellStart"/>
      <w:r>
        <w:rPr>
          <w:rFonts w:ascii="뫼비우스 Regular" w:eastAsia="뫼비우스 Regular" w:hint="eastAsia"/>
          <w:sz w:val="22"/>
          <w:szCs w:val="22"/>
        </w:rPr>
        <w:t>후원처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등)에 제공하는 것에 동의합니다.</w:t>
      </w:r>
    </w:p>
    <w:p w14:paraId="21707C75" w14:textId="77777777" w:rsidR="001A01EB" w:rsidRDefault="001A01EB" w:rsidP="001A01EB">
      <w:pPr>
        <w:pStyle w:val="aff1"/>
        <w:wordWrap/>
        <w:spacing w:line="288" w:lineRule="auto"/>
        <w:jc w:val="right"/>
      </w:pP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r>
        <w:rPr>
          <w:rFonts w:ascii="뫼비우스 Regular" w:eastAsia="뫼비우스 Regular" w:hint="eastAsia"/>
          <w:sz w:val="18"/>
          <w:szCs w:val="18"/>
        </w:rPr>
        <w:t xml:space="preserve">예 </w:t>
      </w:r>
      <w:r>
        <w:rPr>
          <w:rFonts w:ascii="뫼비우스 Regular" w:eastAsia="뫼비우스 Regular" w:hAnsi="뫼비우스 Regular" w:hint="eastAsia"/>
          <w:sz w:val="18"/>
          <w:szCs w:val="18"/>
        </w:rPr>
        <w:t xml:space="preserve">□ </w:t>
      </w:r>
      <w:proofErr w:type="spellStart"/>
      <w:r>
        <w:rPr>
          <w:rFonts w:ascii="뫼비우스 Regular" w:eastAsia="뫼비우스 Regular" w:hint="eastAsia"/>
          <w:sz w:val="18"/>
          <w:szCs w:val="18"/>
        </w:rPr>
        <w:t>아니오</w:t>
      </w:r>
      <w:proofErr w:type="spellEnd"/>
    </w:p>
    <w:p w14:paraId="73636739" w14:textId="77777777" w:rsidR="001A01EB" w:rsidRDefault="001A01EB" w:rsidP="001A01EB">
      <w:pPr>
        <w:pStyle w:val="aff1"/>
        <w:rPr>
          <w:b/>
          <w:bCs/>
        </w:rPr>
      </w:pPr>
    </w:p>
    <w:p w14:paraId="477BE3ED" w14:textId="77777777" w:rsidR="001A01EB" w:rsidRPr="008A66D9" w:rsidRDefault="001A01EB" w:rsidP="001A01EB">
      <w:pPr>
        <w:pStyle w:val="aff1"/>
      </w:pPr>
      <w:r>
        <w:rPr>
          <w:rFonts w:ascii="굴림체" w:eastAsia="굴림체" w:hAnsi="굴림체" w:hint="eastAsia"/>
          <w:b/>
          <w:bCs/>
        </w:rPr>
        <w:t xml:space="preserve">「개인정보보호법 제15조(개인정보의 </w:t>
      </w:r>
      <w:proofErr w:type="spellStart"/>
      <w:r>
        <w:rPr>
          <w:rFonts w:ascii="굴림체" w:eastAsia="굴림체" w:hAnsi="굴림체" w:hint="eastAsia"/>
          <w:b/>
          <w:bCs/>
        </w:rPr>
        <w:t>수집</w:t>
      </w:r>
      <w:r>
        <w:rPr>
          <w:rFonts w:ascii="Microsoft JhengHei" w:eastAsia="Microsoft JhengHei" w:hAnsi="Microsoft JhengHei" w:cs="Microsoft JhengHei" w:hint="eastAsia"/>
          <w:b/>
          <w:bCs/>
        </w:rPr>
        <w:t>․</w:t>
      </w:r>
      <w:r>
        <w:rPr>
          <w:rFonts w:ascii="굴림체" w:eastAsia="굴림체" w:hAnsi="굴림체" w:cs="굴림체" w:hint="eastAsia"/>
          <w:b/>
          <w:bCs/>
        </w:rPr>
        <w:t>이용</w:t>
      </w:r>
      <w:proofErr w:type="spellEnd"/>
      <w:r>
        <w:rPr>
          <w:rFonts w:ascii="굴림체" w:eastAsia="굴림체" w:hAnsi="굴림체" w:hint="eastAsia"/>
          <w:b/>
          <w:bCs/>
        </w:rPr>
        <w:t xml:space="preserve">), 제17조(개인정보의 제공), 제18조(개인정보의 </w:t>
      </w:r>
      <w:proofErr w:type="spellStart"/>
      <w:r>
        <w:rPr>
          <w:rFonts w:ascii="굴림체" w:eastAsia="굴림체" w:hAnsi="굴림체" w:hint="eastAsia"/>
          <w:b/>
          <w:bCs/>
          <w:spacing w:val="-2"/>
        </w:rPr>
        <w:t>이용</w:t>
      </w:r>
      <w:r>
        <w:rPr>
          <w:rFonts w:ascii="Microsoft JhengHei" w:eastAsia="Microsoft JhengHei" w:hAnsi="Microsoft JhengHei" w:cs="Microsoft JhengHei" w:hint="eastAsia"/>
          <w:b/>
          <w:bCs/>
          <w:spacing w:val="-2"/>
        </w:rPr>
        <w:t>․</w:t>
      </w:r>
      <w:r>
        <w:rPr>
          <w:rFonts w:ascii="굴림체" w:eastAsia="굴림체" w:hAnsi="굴림체" w:cs="굴림체" w:hint="eastAsia"/>
          <w:b/>
          <w:bCs/>
          <w:spacing w:val="-2"/>
        </w:rPr>
        <w:t>제공</w:t>
      </w:r>
      <w:proofErr w:type="spellEnd"/>
      <w:r>
        <w:rPr>
          <w:rFonts w:ascii="굴림체" w:eastAsia="굴림체" w:hAnsi="굴림체" w:hint="eastAsia"/>
          <w:b/>
          <w:bCs/>
          <w:spacing w:val="-2"/>
        </w:rPr>
        <w:t xml:space="preserve"> 제한, 제22조(동의를 받는 방법)」에 의거 개인정보처리에 관하여 고지를 받았으며 본인은 위와 같이 개인정보 수</w:t>
      </w:r>
      <w:r>
        <w:rPr>
          <w:rFonts w:ascii="굴림체" w:eastAsia="굴림체" w:hAnsi="굴림체" w:hint="eastAsia"/>
          <w:b/>
          <w:bCs/>
        </w:rPr>
        <w:t xml:space="preserve">집 및 </w:t>
      </w:r>
      <w:proofErr w:type="spellStart"/>
      <w:r>
        <w:rPr>
          <w:rFonts w:ascii="굴림체" w:eastAsia="굴림체" w:hAnsi="굴림체" w:hint="eastAsia"/>
          <w:b/>
          <w:bCs/>
        </w:rPr>
        <w:t>이용</w:t>
      </w:r>
      <w:r>
        <w:rPr>
          <w:rFonts w:ascii="Microsoft JhengHei" w:eastAsia="Microsoft JhengHei" w:hAnsi="Microsoft JhengHei" w:cs="Microsoft JhengHei" w:hint="eastAsia"/>
          <w:b/>
          <w:bCs/>
        </w:rPr>
        <w:t>․</w:t>
      </w:r>
      <w:r>
        <w:rPr>
          <w:rFonts w:ascii="굴림체" w:eastAsia="굴림체" w:hAnsi="굴림체" w:cs="굴림체" w:hint="eastAsia"/>
          <w:b/>
          <w:bCs/>
        </w:rPr>
        <w:t>제공에</w:t>
      </w:r>
      <w:proofErr w:type="spellEnd"/>
      <w:r>
        <w:rPr>
          <w:rFonts w:ascii="굴림체" w:eastAsia="굴림체" w:hAnsi="굴림체" w:hint="eastAsia"/>
          <w:b/>
          <w:bCs/>
        </w:rPr>
        <w:t xml:space="preserve"> 동의합니다.</w:t>
      </w:r>
    </w:p>
    <w:p w14:paraId="76E3DC6D" w14:textId="77777777" w:rsidR="001A01EB" w:rsidRDefault="001A01EB" w:rsidP="001A01EB">
      <w:pPr>
        <w:pStyle w:val="aff1"/>
        <w:wordWrap/>
        <w:spacing w:line="372" w:lineRule="auto"/>
        <w:jc w:val="center"/>
        <w:rPr>
          <w:sz w:val="22"/>
          <w:szCs w:val="22"/>
        </w:rPr>
      </w:pPr>
    </w:p>
    <w:p w14:paraId="1E8C3FEE" w14:textId="35B1A3BE" w:rsidR="001A01EB" w:rsidRPr="008A66D9" w:rsidRDefault="001A01EB" w:rsidP="001A01EB">
      <w:pPr>
        <w:pStyle w:val="aff1"/>
        <w:wordWrap/>
        <w:spacing w:line="372" w:lineRule="auto"/>
        <w:jc w:val="center"/>
      </w:pPr>
      <w:r>
        <w:rPr>
          <w:rFonts w:ascii="뫼비우스 Regular" w:eastAsia="뫼비우스 Regular" w:hint="eastAsia"/>
          <w:sz w:val="22"/>
          <w:szCs w:val="22"/>
        </w:rPr>
        <w:t>년     월      일</w:t>
      </w:r>
    </w:p>
    <w:p w14:paraId="057D4A88" w14:textId="77777777" w:rsidR="001A01EB" w:rsidRDefault="001A01EB" w:rsidP="001A01EB">
      <w:pPr>
        <w:pStyle w:val="aff1"/>
        <w:wordWrap/>
        <w:spacing w:line="372" w:lineRule="auto"/>
        <w:ind w:right="880" w:firstLineChars="100" w:firstLine="220"/>
        <w:rPr>
          <w:sz w:val="22"/>
          <w:szCs w:val="22"/>
        </w:rPr>
      </w:pPr>
    </w:p>
    <w:p w14:paraId="32A0F84F" w14:textId="70EE1726" w:rsidR="001A01EB" w:rsidRDefault="001A01EB" w:rsidP="001A01EB">
      <w:pPr>
        <w:pStyle w:val="aff1"/>
        <w:wordWrap/>
        <w:spacing w:line="372" w:lineRule="auto"/>
        <w:ind w:right="880" w:firstLineChars="2500" w:firstLine="5500"/>
      </w:pPr>
      <w:proofErr w:type="gramStart"/>
      <w:r>
        <w:rPr>
          <w:rFonts w:ascii="뫼비우스 Regular" w:eastAsia="뫼비우스 Regular" w:hint="eastAsia"/>
          <w:sz w:val="22"/>
          <w:szCs w:val="22"/>
        </w:rPr>
        <w:t>이름 :</w:t>
      </w:r>
      <w:proofErr w:type="gramEnd"/>
      <w:r>
        <w:rPr>
          <w:rFonts w:ascii="뫼비우스 Regular" w:eastAsia="뫼비우스 Regular" w:hint="eastAsia"/>
          <w:sz w:val="22"/>
          <w:szCs w:val="22"/>
        </w:rPr>
        <w:t xml:space="preserve">                 (인)</w:t>
      </w:r>
    </w:p>
    <w:p w14:paraId="38531A3E" w14:textId="6504A1C9" w:rsidR="001A01EB" w:rsidRPr="001A01EB" w:rsidRDefault="001A01EB" w:rsidP="001A01EB">
      <w:pPr>
        <w:pStyle w:val="aff1"/>
        <w:wordWrap/>
        <w:spacing w:line="480" w:lineRule="auto"/>
        <w:jc w:val="right"/>
      </w:pPr>
      <w:r>
        <w:rPr>
          <w:rFonts w:ascii="뫼비우스 Regular" w:eastAsia="뫼비우스 Regular" w:hAnsi="뫼비우스 Regular" w:hint="eastAsia"/>
          <w:color w:val="FFFFFF"/>
          <w:sz w:val="22"/>
          <w:szCs w:val="22"/>
        </w:rPr>
        <w:t>■</w:t>
      </w:r>
    </w:p>
    <w:p w14:paraId="672291DD" w14:textId="77777777" w:rsidR="001A01EB" w:rsidRDefault="001A01EB" w:rsidP="001A01EB">
      <w:pPr>
        <w:pStyle w:val="aff1"/>
        <w:wordWrap/>
        <w:spacing w:line="480" w:lineRule="auto"/>
        <w:ind w:right="220"/>
        <w:jc w:val="right"/>
        <w:rPr>
          <w:sz w:val="22"/>
          <w:szCs w:val="22"/>
        </w:rPr>
      </w:pPr>
    </w:p>
    <w:p w14:paraId="3442C738" w14:textId="77777777" w:rsidR="001A01EB" w:rsidRDefault="001A01EB" w:rsidP="001A01EB">
      <w:pPr>
        <w:pStyle w:val="aff1"/>
        <w:wordWrap/>
        <w:spacing w:line="480" w:lineRule="auto"/>
        <w:ind w:right="220"/>
        <w:jc w:val="right"/>
      </w:pPr>
      <w:proofErr w:type="spellStart"/>
      <w:r>
        <w:rPr>
          <w:rFonts w:ascii="뫼비우스 Regular" w:eastAsia="뫼비우스 Regular" w:hint="eastAsia"/>
          <w:sz w:val="22"/>
          <w:szCs w:val="22"/>
        </w:rPr>
        <w:t>쉐다곤국제결혼정보</w:t>
      </w:r>
      <w:proofErr w:type="spellEnd"/>
      <w:r>
        <w:rPr>
          <w:rFonts w:ascii="뫼비우스 Regular" w:eastAsia="뫼비우스 Regular" w:hint="eastAsia"/>
          <w:sz w:val="22"/>
          <w:szCs w:val="22"/>
        </w:rPr>
        <w:t xml:space="preserve"> 귀하</w:t>
      </w:r>
    </w:p>
    <w:p w14:paraId="6F4FB6E2" w14:textId="77777777" w:rsidR="004330EC" w:rsidRDefault="004330EC" w:rsidP="004330EC">
      <w:pPr>
        <w:pStyle w:val="aff1"/>
        <w:rPr>
          <w:b/>
          <w:bCs/>
        </w:rPr>
      </w:pPr>
    </w:p>
    <w:p w14:paraId="69850E00" w14:textId="77777777" w:rsidR="00BF1977" w:rsidRDefault="00BF1977" w:rsidP="004330EC">
      <w:pPr>
        <w:pStyle w:val="aff1"/>
        <w:ind w:firstLineChars="1000" w:firstLine="3203"/>
        <w:rPr>
          <w:b/>
          <w:bCs/>
          <w:sz w:val="32"/>
          <w:szCs w:val="32"/>
        </w:rPr>
      </w:pPr>
    </w:p>
    <w:p w14:paraId="69B2234C" w14:textId="77777777" w:rsidR="00633796" w:rsidRDefault="00633796" w:rsidP="004330EC">
      <w:pPr>
        <w:pStyle w:val="aff1"/>
        <w:ind w:firstLineChars="1000" w:firstLine="3203"/>
        <w:rPr>
          <w:b/>
          <w:bCs/>
          <w:sz w:val="32"/>
          <w:szCs w:val="32"/>
        </w:rPr>
      </w:pPr>
    </w:p>
    <w:p w14:paraId="65B482CD" w14:textId="4FA0DFAF" w:rsidR="004330EC" w:rsidRDefault="004330EC" w:rsidP="004330EC">
      <w:pPr>
        <w:pStyle w:val="aff1"/>
        <w:ind w:firstLineChars="1000" w:firstLine="3203"/>
        <w:rPr>
          <w:b/>
          <w:bCs/>
          <w:sz w:val="32"/>
          <w:szCs w:val="32"/>
        </w:rPr>
      </w:pPr>
      <w:r w:rsidRPr="004330EC">
        <w:rPr>
          <w:rFonts w:hint="eastAsia"/>
          <w:b/>
          <w:bCs/>
          <w:sz w:val="32"/>
          <w:szCs w:val="32"/>
        </w:rPr>
        <w:t>통역</w:t>
      </w:r>
      <w:r w:rsidRPr="004330EC">
        <w:rPr>
          <w:b/>
          <w:bCs/>
          <w:sz w:val="32"/>
          <w:szCs w:val="32"/>
        </w:rPr>
        <w:t xml:space="preserve"> </w:t>
      </w:r>
      <w:r w:rsidRPr="004330EC">
        <w:rPr>
          <w:rFonts w:hint="eastAsia"/>
          <w:b/>
          <w:bCs/>
          <w:sz w:val="32"/>
          <w:szCs w:val="32"/>
        </w:rPr>
        <w:t>요청서</w:t>
      </w:r>
    </w:p>
    <w:p w14:paraId="307F8147" w14:textId="77777777" w:rsidR="004330EC" w:rsidRPr="004330EC" w:rsidRDefault="004330EC" w:rsidP="004330EC">
      <w:pPr>
        <w:pStyle w:val="aff1"/>
        <w:ind w:firstLineChars="1000" w:firstLine="3203"/>
        <w:rPr>
          <w:b/>
          <w:bCs/>
          <w:sz w:val="32"/>
          <w:szCs w:val="32"/>
        </w:rPr>
      </w:pPr>
    </w:p>
    <w:p w14:paraId="590AEAE2" w14:textId="32F027B2" w:rsidR="004330EC" w:rsidRPr="004330EC" w:rsidRDefault="004330EC" w:rsidP="004330EC">
      <w:pPr>
        <w:pStyle w:val="aff1"/>
      </w:pPr>
      <w:proofErr w:type="spellStart"/>
      <w:r w:rsidRPr="004330EC">
        <w:rPr>
          <w:rFonts w:hint="eastAsia"/>
        </w:rPr>
        <w:t>쉐다곤국제결혼정보</w:t>
      </w:r>
      <w:proofErr w:type="spellEnd"/>
    </w:p>
    <w:p w14:paraId="12E1B5F9" w14:textId="77777777" w:rsidR="004330EC" w:rsidRPr="00633796" w:rsidRDefault="004330EC" w:rsidP="004330EC">
      <w:pPr>
        <w:pStyle w:val="aff1"/>
        <w:rPr>
          <w:sz w:val="22"/>
          <w:szCs w:val="22"/>
        </w:rPr>
      </w:pPr>
      <w:proofErr w:type="spellStart"/>
      <w:r w:rsidRPr="004330EC">
        <w:rPr>
          <w:rFonts w:hint="eastAsia"/>
        </w:rPr>
        <w:t>국가명</w:t>
      </w:r>
      <w:proofErr w:type="spellEnd"/>
      <w:r w:rsidRPr="004330EC">
        <w:t xml:space="preserve">: _________________________     </w:t>
      </w:r>
      <w:r w:rsidRPr="004330EC">
        <w:rPr>
          <w:rFonts w:hint="eastAsia"/>
        </w:rPr>
        <w:t>통역장소</w:t>
      </w:r>
      <w:r w:rsidRPr="004330EC">
        <w:t>: _________________________</w:t>
      </w:r>
    </w:p>
    <w:p w14:paraId="780ECB13" w14:textId="422FA836" w:rsidR="004330EC" w:rsidRPr="004330EC" w:rsidRDefault="004330EC" w:rsidP="004330EC">
      <w:pPr>
        <w:pStyle w:val="aff1"/>
      </w:pPr>
      <w:r w:rsidRPr="004330EC">
        <w:rPr>
          <w:rFonts w:hint="eastAsia"/>
        </w:rPr>
        <w:t>통역일시</w:t>
      </w:r>
      <w:r w:rsidRPr="004330EC">
        <w:t>: 20___</w:t>
      </w:r>
      <w:r w:rsidRPr="004330EC">
        <w:rPr>
          <w:rFonts w:hint="eastAsia"/>
        </w:rPr>
        <w:t>년</w:t>
      </w:r>
      <w:r w:rsidRPr="004330EC">
        <w:t xml:space="preserve"> ___</w:t>
      </w:r>
      <w:r w:rsidRPr="004330EC">
        <w:rPr>
          <w:rFonts w:hint="eastAsia"/>
        </w:rPr>
        <w:t>월</w:t>
      </w:r>
      <w:r w:rsidRPr="004330EC">
        <w:t xml:space="preserve"> ___</w:t>
      </w:r>
      <w:proofErr w:type="gramStart"/>
      <w:r w:rsidRPr="004330EC">
        <w:rPr>
          <w:rFonts w:hint="eastAsia"/>
        </w:rPr>
        <w:t>일</w:t>
      </w:r>
      <w:r w:rsidRPr="004330EC">
        <w:t xml:space="preserve">  (</w:t>
      </w:r>
      <w:proofErr w:type="gramEnd"/>
      <w:r w:rsidRPr="004330EC">
        <w:t xml:space="preserve"> __</w:t>
      </w:r>
      <w:proofErr w:type="gramStart"/>
      <w:r w:rsidRPr="004330EC">
        <w:t>_ :</w:t>
      </w:r>
      <w:proofErr w:type="gramEnd"/>
      <w:r w:rsidRPr="004330EC">
        <w:t xml:space="preserve"> ___ ~ __</w:t>
      </w:r>
      <w:proofErr w:type="gramStart"/>
      <w:r w:rsidRPr="004330EC">
        <w:t>_ :</w:t>
      </w:r>
      <w:proofErr w:type="gramEnd"/>
      <w:r w:rsidRPr="004330EC">
        <w:t xml:space="preserve"> __</w:t>
      </w:r>
      <w:proofErr w:type="gramStart"/>
      <w:r w:rsidRPr="004330EC">
        <w:t>_ )</w:t>
      </w:r>
      <w:proofErr w:type="gramEnd"/>
    </w:p>
    <w:p w14:paraId="6A918BE4" w14:textId="77777777" w:rsidR="004330EC" w:rsidRPr="004330EC" w:rsidRDefault="004330EC" w:rsidP="004330EC">
      <w:pPr>
        <w:pStyle w:val="aff1"/>
      </w:pPr>
      <w:r w:rsidRPr="004330EC">
        <w:rPr>
          <w:rFonts w:hint="eastAsia"/>
        </w:rPr>
        <w:t>통역</w:t>
      </w:r>
      <w:r w:rsidRPr="004330EC">
        <w:t xml:space="preserve"> </w:t>
      </w:r>
      <w:r w:rsidRPr="004330EC">
        <w:rPr>
          <w:rFonts w:hint="eastAsia"/>
        </w:rPr>
        <w:t>내용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4330EC" w:rsidRPr="004330EC" w14:paraId="15E0F857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8A8F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7CE5" w14:textId="77777777" w:rsidR="004330EC" w:rsidRPr="00633796" w:rsidRDefault="004330EC" w:rsidP="004330EC">
            <w:pPr>
              <w:pStyle w:val="aff1"/>
              <w:rPr>
                <w:sz w:val="22"/>
                <w:szCs w:val="22"/>
              </w:rPr>
            </w:pPr>
            <w:r w:rsidRPr="004330EC">
              <w:rPr>
                <w:rFonts w:hint="eastAsia"/>
              </w:rPr>
              <w:t>한국인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3B3A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외국인</w:t>
            </w:r>
          </w:p>
        </w:tc>
      </w:tr>
      <w:tr w:rsidR="004330EC" w:rsidRPr="004330EC" w14:paraId="7FFB6A2B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408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성명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A1D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0E5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0B0FF7F9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F0AD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생년월일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CD6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515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2725FD20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BE8E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나이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4925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826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60513A0B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DDD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혼인여부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DF1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454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2F365514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97D5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거주지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611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326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016C5F62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A5E0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연락처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266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C97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43CF3199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F61D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직업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344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6A4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254DA326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8342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급여</w:t>
            </w:r>
            <w:r w:rsidRPr="004330EC">
              <w:t>/</w:t>
            </w:r>
            <w:r w:rsidRPr="004330EC">
              <w:rPr>
                <w:rFonts w:hint="eastAsia"/>
              </w:rPr>
              <w:t>연봉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287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8C8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437041C8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B143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학력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39D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ACA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273459C8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6CCC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신장</w:t>
            </w:r>
            <w:r w:rsidRPr="004330EC">
              <w:t>/</w:t>
            </w:r>
            <w:r w:rsidRPr="004330EC">
              <w:rPr>
                <w:rFonts w:hint="eastAsia"/>
              </w:rPr>
              <w:t>체중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177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686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0D253298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251A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형제관계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8F3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617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43F6FE49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BA92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건강상태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C92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EB5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08319B4C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09C3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범죄경력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67A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AE2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0A64FD89" w14:textId="77777777" w:rsidTr="004330E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791D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부모</w:t>
            </w:r>
            <w:r w:rsidRPr="004330EC">
              <w:t xml:space="preserve"> (</w:t>
            </w:r>
            <w:r w:rsidRPr="004330EC">
              <w:rPr>
                <w:rFonts w:hint="eastAsia"/>
              </w:rPr>
              <w:t>父</w:t>
            </w:r>
            <w:r w:rsidRPr="004330EC">
              <w:t xml:space="preserve">: </w:t>
            </w:r>
            <w:r w:rsidRPr="004330EC">
              <w:rPr>
                <w:rFonts w:hint="eastAsia"/>
              </w:rPr>
              <w:t>세</w:t>
            </w:r>
            <w:r w:rsidRPr="004330EC">
              <w:t>/</w:t>
            </w:r>
            <w:r w:rsidRPr="004330EC">
              <w:rPr>
                <w:rFonts w:hint="eastAsia"/>
              </w:rPr>
              <w:t>직업</w:t>
            </w:r>
            <w:r w:rsidRPr="004330EC">
              <w:t xml:space="preserve">, </w:t>
            </w:r>
            <w:r w:rsidRPr="004330EC">
              <w:rPr>
                <w:rFonts w:hint="eastAsia"/>
              </w:rPr>
              <w:t>母</w:t>
            </w:r>
            <w:r w:rsidRPr="004330EC">
              <w:t xml:space="preserve">: </w:t>
            </w:r>
            <w:r w:rsidRPr="004330EC">
              <w:rPr>
                <w:rFonts w:hint="eastAsia"/>
              </w:rPr>
              <w:t>세</w:t>
            </w:r>
            <w:r w:rsidRPr="004330EC">
              <w:t>/</w:t>
            </w:r>
            <w:r w:rsidRPr="004330EC">
              <w:rPr>
                <w:rFonts w:hint="eastAsia"/>
              </w:rPr>
              <w:t>직업</w:t>
            </w:r>
            <w:r w:rsidRPr="004330EC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AD1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261" w14:textId="77777777" w:rsidR="004330EC" w:rsidRPr="004330EC" w:rsidRDefault="004330EC" w:rsidP="004330EC">
            <w:pPr>
              <w:pStyle w:val="aff1"/>
            </w:pPr>
          </w:p>
        </w:tc>
      </w:tr>
    </w:tbl>
    <w:p w14:paraId="2F998D4C" w14:textId="77777777" w:rsidR="00633796" w:rsidRDefault="00633796" w:rsidP="004330EC">
      <w:pPr>
        <w:pStyle w:val="aff1"/>
      </w:pPr>
    </w:p>
    <w:p w14:paraId="7810D492" w14:textId="77777777" w:rsidR="00633796" w:rsidRDefault="00633796" w:rsidP="004330EC">
      <w:pPr>
        <w:pStyle w:val="aff1"/>
      </w:pPr>
    </w:p>
    <w:p w14:paraId="02BCC372" w14:textId="77777777" w:rsidR="00633796" w:rsidRDefault="00633796" w:rsidP="004330EC">
      <w:pPr>
        <w:pStyle w:val="aff1"/>
      </w:pPr>
    </w:p>
    <w:p w14:paraId="5FE55F1D" w14:textId="77777777" w:rsidR="00633796" w:rsidRDefault="00633796" w:rsidP="004330EC">
      <w:pPr>
        <w:pStyle w:val="aff1"/>
      </w:pPr>
    </w:p>
    <w:p w14:paraId="0287E3F6" w14:textId="77777777" w:rsidR="00633796" w:rsidRDefault="00633796" w:rsidP="004330EC">
      <w:pPr>
        <w:pStyle w:val="aff1"/>
      </w:pPr>
    </w:p>
    <w:p w14:paraId="060A21CD" w14:textId="77777777" w:rsidR="00633796" w:rsidRDefault="00633796" w:rsidP="004330EC">
      <w:pPr>
        <w:pStyle w:val="aff1"/>
      </w:pPr>
    </w:p>
    <w:p w14:paraId="407B02DC" w14:textId="77777777" w:rsidR="00633796" w:rsidRDefault="00633796" w:rsidP="004330EC">
      <w:pPr>
        <w:pStyle w:val="aff1"/>
      </w:pPr>
    </w:p>
    <w:p w14:paraId="5F5F3062" w14:textId="4DBF570A" w:rsidR="004330EC" w:rsidRPr="004330EC" w:rsidRDefault="004330EC" w:rsidP="004330EC">
      <w:pPr>
        <w:pStyle w:val="aff1"/>
      </w:pPr>
      <w:r w:rsidRPr="004330EC">
        <w:rPr>
          <w:rFonts w:hint="eastAsia"/>
        </w:rPr>
        <w:t>재혼인</w:t>
      </w:r>
      <w:r w:rsidRPr="004330EC">
        <w:t xml:space="preserve"> </w:t>
      </w:r>
      <w:r w:rsidRPr="004330EC">
        <w:rPr>
          <w:rFonts w:hint="eastAsia"/>
        </w:rPr>
        <w:t>경우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4330EC" w:rsidRPr="004330EC" w14:paraId="79971E3E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019B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항목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87A1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한국인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E9AD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외국인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8EA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6F5D8B93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3B4B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이혼</w:t>
            </w:r>
            <w:r w:rsidRPr="004330EC">
              <w:t>/</w:t>
            </w:r>
            <w:r w:rsidRPr="004330EC">
              <w:rPr>
                <w:rFonts w:hint="eastAsia"/>
              </w:rPr>
              <w:t>사별</w:t>
            </w:r>
            <w:r w:rsidRPr="004330EC">
              <w:t xml:space="preserve"> </w:t>
            </w:r>
            <w:r w:rsidRPr="004330EC">
              <w:rPr>
                <w:rFonts w:hint="eastAsia"/>
              </w:rPr>
              <w:t>연도</w:t>
            </w:r>
            <w:r w:rsidRPr="004330EC">
              <w:t xml:space="preserve">, </w:t>
            </w:r>
            <w:r w:rsidRPr="004330EC">
              <w:rPr>
                <w:rFonts w:hint="eastAsia"/>
              </w:rPr>
              <w:t>이혼사유</w:t>
            </w:r>
            <w:r w:rsidRPr="004330EC">
              <w:t xml:space="preserve">, </w:t>
            </w:r>
            <w:r w:rsidRPr="004330EC">
              <w:rPr>
                <w:rFonts w:hint="eastAsia"/>
              </w:rPr>
              <w:t>자녀유무</w:t>
            </w:r>
            <w:r w:rsidRPr="004330EC">
              <w:t xml:space="preserve">, </w:t>
            </w:r>
            <w:r w:rsidRPr="004330EC">
              <w:rPr>
                <w:rFonts w:hint="eastAsia"/>
              </w:rPr>
              <w:t>동거자녀</w:t>
            </w:r>
            <w:r w:rsidRPr="004330EC">
              <w:t xml:space="preserve"> </w:t>
            </w:r>
            <w:r w:rsidRPr="004330EC">
              <w:rPr>
                <w:rFonts w:hint="eastAsia"/>
              </w:rPr>
              <w:t>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F02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37F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BD3" w14:textId="77777777" w:rsidR="004330EC" w:rsidRPr="004330EC" w:rsidRDefault="004330EC" w:rsidP="004330EC">
            <w:pPr>
              <w:pStyle w:val="aff1"/>
            </w:pPr>
          </w:p>
        </w:tc>
      </w:tr>
    </w:tbl>
    <w:p w14:paraId="05603350" w14:textId="77777777" w:rsidR="00BF1977" w:rsidRDefault="00BF1977" w:rsidP="004330EC">
      <w:pPr>
        <w:pStyle w:val="aff1"/>
      </w:pPr>
    </w:p>
    <w:p w14:paraId="72C08301" w14:textId="528CFA03" w:rsidR="004330EC" w:rsidRPr="004330EC" w:rsidRDefault="004330EC" w:rsidP="004330EC">
      <w:pPr>
        <w:pStyle w:val="aff1"/>
      </w:pPr>
      <w:r w:rsidRPr="004330EC">
        <w:rPr>
          <w:rFonts w:hint="eastAsia"/>
        </w:rPr>
        <w:t>서류</w:t>
      </w:r>
      <w:r w:rsidRPr="004330EC">
        <w:t xml:space="preserve"> </w:t>
      </w:r>
      <w:r w:rsidRPr="004330EC">
        <w:rPr>
          <w:rFonts w:hint="eastAsia"/>
        </w:rPr>
        <w:t>번역본</w:t>
      </w:r>
      <w:r w:rsidRPr="004330EC">
        <w:t xml:space="preserve"> </w:t>
      </w:r>
      <w:r w:rsidRPr="004330EC">
        <w:rPr>
          <w:rFonts w:hint="eastAsia"/>
        </w:rPr>
        <w:t>수령</w:t>
      </w:r>
      <w:r w:rsidRPr="004330EC">
        <w:t>/</w:t>
      </w:r>
      <w:r w:rsidRPr="004330EC">
        <w:rPr>
          <w:rFonts w:hint="eastAsia"/>
        </w:rPr>
        <w:t>확인</w:t>
      </w:r>
      <w:r w:rsidRPr="004330EC">
        <w:t xml:space="preserve"> </w:t>
      </w:r>
      <w:r w:rsidRPr="004330EC">
        <w:rPr>
          <w:rFonts w:hint="eastAsia"/>
        </w:rPr>
        <w:t>여부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4330EC" w:rsidRPr="004330EC" w14:paraId="4B8D0291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C043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항목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B0C4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한국인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34A9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외국인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E8A0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비고</w:t>
            </w:r>
          </w:p>
        </w:tc>
      </w:tr>
      <w:tr w:rsidR="004330EC" w:rsidRPr="004330EC" w14:paraId="2A286A91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473E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혼인관계증명서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C2C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733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062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2C007A37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03C8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직업관련서류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7F5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5DA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97D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316CC405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6699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건강진단서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485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375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422" w14:textId="77777777" w:rsidR="004330EC" w:rsidRPr="004330EC" w:rsidRDefault="004330EC" w:rsidP="004330EC">
            <w:pPr>
              <w:pStyle w:val="aff1"/>
            </w:pPr>
          </w:p>
        </w:tc>
      </w:tr>
      <w:tr w:rsidR="004330EC" w:rsidRPr="004330EC" w14:paraId="7353D814" w14:textId="77777777" w:rsidTr="004330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BB39" w14:textId="77777777" w:rsidR="004330EC" w:rsidRPr="004330EC" w:rsidRDefault="004330EC" w:rsidP="004330EC">
            <w:pPr>
              <w:pStyle w:val="aff1"/>
            </w:pPr>
            <w:r w:rsidRPr="004330EC">
              <w:rPr>
                <w:rFonts w:hint="eastAsia"/>
              </w:rPr>
              <w:t>범죄경력증명서류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784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CAE" w14:textId="77777777" w:rsidR="004330EC" w:rsidRPr="004330EC" w:rsidRDefault="004330EC" w:rsidP="004330EC">
            <w:pPr>
              <w:pStyle w:val="aff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DFF" w14:textId="77777777" w:rsidR="004330EC" w:rsidRPr="004330EC" w:rsidRDefault="004330EC" w:rsidP="004330EC">
            <w:pPr>
              <w:pStyle w:val="aff1"/>
            </w:pPr>
          </w:p>
        </w:tc>
      </w:tr>
    </w:tbl>
    <w:p w14:paraId="72956EA0" w14:textId="2C66CE43" w:rsidR="004330EC" w:rsidRPr="004330EC" w:rsidRDefault="004330EC" w:rsidP="004330EC">
      <w:pPr>
        <w:pStyle w:val="aff1"/>
      </w:pPr>
      <w:r w:rsidRPr="004330EC">
        <w:rPr>
          <w:rFonts w:hint="eastAsia"/>
        </w:rPr>
        <w:t>기타사항</w:t>
      </w:r>
      <w:r w:rsidRPr="004330EC">
        <w:t>: ____________________________________________________</w:t>
      </w:r>
      <w:r w:rsidRPr="004330EC">
        <w:br/>
      </w:r>
    </w:p>
    <w:p w14:paraId="69C1D799" w14:textId="1356B897" w:rsidR="004330EC" w:rsidRPr="004330EC" w:rsidRDefault="004330EC" w:rsidP="004330EC">
      <w:pPr>
        <w:pStyle w:val="aff1"/>
      </w:pPr>
      <w:r w:rsidRPr="004330EC">
        <w:rPr>
          <w:rFonts w:hint="eastAsia"/>
        </w:rPr>
        <w:t>본인이</w:t>
      </w:r>
      <w:r w:rsidRPr="004330EC">
        <w:t xml:space="preserve"> </w:t>
      </w:r>
      <w:r w:rsidRPr="004330EC">
        <w:rPr>
          <w:rFonts w:hint="eastAsia"/>
        </w:rPr>
        <w:t>기재한</w:t>
      </w:r>
      <w:r w:rsidRPr="004330EC">
        <w:t xml:space="preserve"> </w:t>
      </w:r>
      <w:r w:rsidRPr="004330EC">
        <w:rPr>
          <w:rFonts w:hint="eastAsia"/>
        </w:rPr>
        <w:t>상기</w:t>
      </w:r>
      <w:r w:rsidRPr="004330EC">
        <w:t xml:space="preserve"> </w:t>
      </w:r>
      <w:r w:rsidRPr="004330EC">
        <w:rPr>
          <w:rFonts w:hint="eastAsia"/>
        </w:rPr>
        <w:t>사항이</w:t>
      </w:r>
      <w:r w:rsidRPr="004330EC">
        <w:t xml:space="preserve"> </w:t>
      </w:r>
      <w:r w:rsidRPr="004330EC">
        <w:rPr>
          <w:rFonts w:hint="eastAsia"/>
        </w:rPr>
        <w:t>진실임을</w:t>
      </w:r>
      <w:r w:rsidRPr="004330EC">
        <w:t xml:space="preserve"> </w:t>
      </w:r>
      <w:r w:rsidRPr="004330EC">
        <w:rPr>
          <w:rFonts w:hint="eastAsia"/>
        </w:rPr>
        <w:t>확인하며</w:t>
      </w:r>
      <w:r w:rsidRPr="004330EC">
        <w:t xml:space="preserve">, </w:t>
      </w:r>
      <w:r w:rsidRPr="004330EC">
        <w:rPr>
          <w:rFonts w:hint="eastAsia"/>
        </w:rPr>
        <w:t>상대방의</w:t>
      </w:r>
      <w:r w:rsidRPr="004330EC">
        <w:t xml:space="preserve"> </w:t>
      </w:r>
      <w:r w:rsidRPr="004330EC">
        <w:rPr>
          <w:rFonts w:hint="eastAsia"/>
        </w:rPr>
        <w:t>신청정보에</w:t>
      </w:r>
      <w:r w:rsidRPr="004330EC">
        <w:t xml:space="preserve"> </w:t>
      </w:r>
      <w:r w:rsidRPr="004330EC">
        <w:rPr>
          <w:rFonts w:hint="eastAsia"/>
        </w:rPr>
        <w:t>대해</w:t>
      </w:r>
      <w:r w:rsidRPr="004330EC">
        <w:t xml:space="preserve"> </w:t>
      </w:r>
      <w:r w:rsidRPr="004330EC">
        <w:rPr>
          <w:rFonts w:hint="eastAsia"/>
        </w:rPr>
        <w:t>성실히</w:t>
      </w:r>
      <w:r w:rsidRPr="004330EC">
        <w:t xml:space="preserve"> </w:t>
      </w:r>
      <w:proofErr w:type="spellStart"/>
      <w:r w:rsidRPr="004330EC">
        <w:rPr>
          <w:rFonts w:hint="eastAsia"/>
        </w:rPr>
        <w:t>고지받고</w:t>
      </w:r>
      <w:proofErr w:type="spellEnd"/>
      <w:r w:rsidRPr="004330EC">
        <w:t xml:space="preserve"> </w:t>
      </w:r>
      <w:r w:rsidRPr="004330EC">
        <w:rPr>
          <w:rFonts w:hint="eastAsia"/>
        </w:rPr>
        <w:t>상대방의</w:t>
      </w:r>
      <w:r w:rsidR="00532FE9">
        <w:rPr>
          <w:rFonts w:hint="eastAsia"/>
        </w:rPr>
        <w:t xml:space="preserve"> </w:t>
      </w:r>
      <w:r w:rsidRPr="004330EC">
        <w:rPr>
          <w:rFonts w:hint="eastAsia"/>
        </w:rPr>
        <w:t>신상정보</w:t>
      </w:r>
      <w:r w:rsidRPr="004330EC">
        <w:t xml:space="preserve"> </w:t>
      </w:r>
      <w:r w:rsidRPr="004330EC">
        <w:rPr>
          <w:rFonts w:hint="eastAsia"/>
        </w:rPr>
        <w:t>서류</w:t>
      </w:r>
      <w:r w:rsidRPr="004330EC">
        <w:t xml:space="preserve"> </w:t>
      </w:r>
      <w:r w:rsidRPr="004330EC">
        <w:rPr>
          <w:rFonts w:hint="eastAsia"/>
        </w:rPr>
        <w:t>번역본에</w:t>
      </w:r>
      <w:r w:rsidRPr="004330EC">
        <w:t xml:space="preserve"> </w:t>
      </w:r>
      <w:r w:rsidRPr="004330EC">
        <w:rPr>
          <w:rFonts w:hint="eastAsia"/>
        </w:rPr>
        <w:t>대해</w:t>
      </w:r>
      <w:r w:rsidRPr="004330EC">
        <w:t xml:space="preserve"> </w:t>
      </w:r>
      <w:r w:rsidRPr="004330EC">
        <w:rPr>
          <w:rFonts w:hint="eastAsia"/>
        </w:rPr>
        <w:t>확인하였음을</w:t>
      </w:r>
      <w:r w:rsidRPr="004330EC">
        <w:t xml:space="preserve"> </w:t>
      </w:r>
      <w:r w:rsidRPr="004330EC">
        <w:rPr>
          <w:rFonts w:hint="eastAsia"/>
        </w:rPr>
        <w:t>증명합니다</w:t>
      </w:r>
      <w:r w:rsidRPr="004330EC">
        <w:t>.</w:t>
      </w:r>
      <w:r w:rsidRPr="004330EC">
        <w:br/>
      </w:r>
    </w:p>
    <w:p w14:paraId="4C7902F1" w14:textId="77777777" w:rsidR="004330EC" w:rsidRPr="004330EC" w:rsidRDefault="004330EC" w:rsidP="004330EC">
      <w:pPr>
        <w:pStyle w:val="aff1"/>
      </w:pPr>
      <w:r w:rsidRPr="004330EC">
        <w:rPr>
          <w:rFonts w:hint="eastAsia"/>
        </w:rPr>
        <w:t>한국인</w:t>
      </w:r>
      <w:r w:rsidRPr="004330EC">
        <w:t xml:space="preserve"> (</w:t>
      </w:r>
      <w:r w:rsidRPr="004330EC">
        <w:rPr>
          <w:rFonts w:hint="eastAsia"/>
        </w:rPr>
        <w:t>서명</w:t>
      </w:r>
      <w:r w:rsidRPr="004330EC">
        <w:t xml:space="preserve">) ____________________    </w:t>
      </w:r>
      <w:r w:rsidRPr="004330EC">
        <w:rPr>
          <w:rFonts w:hint="eastAsia"/>
        </w:rPr>
        <w:t>외국인</w:t>
      </w:r>
      <w:r w:rsidRPr="004330EC">
        <w:t xml:space="preserve"> (</w:t>
      </w:r>
      <w:r w:rsidRPr="004330EC">
        <w:rPr>
          <w:rFonts w:hint="eastAsia"/>
        </w:rPr>
        <w:t>서명</w:t>
      </w:r>
      <w:r w:rsidRPr="004330EC">
        <w:t>) ____________________</w:t>
      </w:r>
      <w:r w:rsidRPr="004330EC">
        <w:br/>
      </w:r>
    </w:p>
    <w:p w14:paraId="5972A2C7" w14:textId="591E3C67" w:rsidR="004330EC" w:rsidRPr="004330EC" w:rsidRDefault="004330EC" w:rsidP="004330EC">
      <w:pPr>
        <w:pStyle w:val="aff1"/>
      </w:pPr>
      <w:r w:rsidRPr="004330EC">
        <w:rPr>
          <w:rFonts w:hint="eastAsia"/>
        </w:rPr>
        <w:t>결혼중개업법</w:t>
      </w:r>
      <w:r w:rsidRPr="004330EC">
        <w:t xml:space="preserve"> </w:t>
      </w:r>
      <w:r w:rsidRPr="004330EC">
        <w:rPr>
          <w:rFonts w:hint="eastAsia"/>
        </w:rPr>
        <w:t>제</w:t>
      </w:r>
      <w:r w:rsidRPr="004330EC">
        <w:t>10</w:t>
      </w:r>
      <w:r w:rsidRPr="004330EC">
        <w:rPr>
          <w:rFonts w:hint="eastAsia"/>
        </w:rPr>
        <w:t>조의</w:t>
      </w:r>
      <w:r w:rsidRPr="004330EC">
        <w:t xml:space="preserve">2 </w:t>
      </w:r>
      <w:r w:rsidRPr="004330EC">
        <w:rPr>
          <w:rFonts w:hint="eastAsia"/>
        </w:rPr>
        <w:t>및</w:t>
      </w:r>
      <w:r w:rsidRPr="004330EC">
        <w:t xml:space="preserve"> </w:t>
      </w:r>
      <w:r w:rsidRPr="004330EC">
        <w:rPr>
          <w:rFonts w:hint="eastAsia"/>
        </w:rPr>
        <w:t>제</w:t>
      </w:r>
      <w:r w:rsidRPr="004330EC">
        <w:t>10</w:t>
      </w:r>
      <w:r w:rsidRPr="004330EC">
        <w:rPr>
          <w:rFonts w:hint="eastAsia"/>
        </w:rPr>
        <w:t>조의</w:t>
      </w:r>
      <w:r w:rsidRPr="004330EC">
        <w:t>3</w:t>
      </w:r>
      <w:r w:rsidRPr="004330EC">
        <w:rPr>
          <w:rFonts w:hint="eastAsia"/>
        </w:rPr>
        <w:t>에</w:t>
      </w:r>
      <w:r w:rsidRPr="004330EC">
        <w:t xml:space="preserve"> </w:t>
      </w:r>
      <w:r w:rsidRPr="004330EC">
        <w:rPr>
          <w:rFonts w:hint="eastAsia"/>
        </w:rPr>
        <w:t>의거</w:t>
      </w:r>
      <w:r w:rsidRPr="004330EC">
        <w:t xml:space="preserve">, </w:t>
      </w:r>
      <w:r w:rsidRPr="004330EC">
        <w:rPr>
          <w:rFonts w:hint="eastAsia"/>
        </w:rPr>
        <w:t>상기</w:t>
      </w:r>
      <w:r w:rsidRPr="004330EC">
        <w:t xml:space="preserve"> </w:t>
      </w:r>
      <w:r w:rsidRPr="004330EC">
        <w:rPr>
          <w:rFonts w:hint="eastAsia"/>
        </w:rPr>
        <w:t>내용을</w:t>
      </w:r>
      <w:r w:rsidRPr="004330EC">
        <w:t xml:space="preserve"> </w:t>
      </w:r>
      <w:r w:rsidRPr="004330EC">
        <w:rPr>
          <w:rFonts w:hint="eastAsia"/>
        </w:rPr>
        <w:t>통역하여</w:t>
      </w:r>
      <w:r w:rsidRPr="004330EC">
        <w:t xml:space="preserve"> </w:t>
      </w:r>
      <w:r w:rsidRPr="004330EC">
        <w:rPr>
          <w:rFonts w:hint="eastAsia"/>
        </w:rPr>
        <w:t>설명하였고</w:t>
      </w:r>
      <w:r w:rsidRPr="004330EC">
        <w:t xml:space="preserve"> </w:t>
      </w:r>
      <w:r w:rsidRPr="004330EC">
        <w:rPr>
          <w:rFonts w:hint="eastAsia"/>
        </w:rPr>
        <w:t>한국인</w:t>
      </w:r>
      <w:r w:rsidRPr="004330EC">
        <w:t xml:space="preserve">, </w:t>
      </w:r>
      <w:r w:rsidRPr="004330EC">
        <w:rPr>
          <w:rFonts w:hint="eastAsia"/>
        </w:rPr>
        <w:t>외국인이</w:t>
      </w:r>
      <w:r w:rsidRPr="004330EC">
        <w:t xml:space="preserve"> </w:t>
      </w:r>
      <w:r w:rsidRPr="004330EC">
        <w:rPr>
          <w:rFonts w:hint="eastAsia"/>
        </w:rPr>
        <w:t>내용을</w:t>
      </w:r>
      <w:r w:rsidRPr="004330EC">
        <w:t xml:space="preserve"> </w:t>
      </w:r>
      <w:r w:rsidRPr="004330EC">
        <w:rPr>
          <w:rFonts w:hint="eastAsia"/>
        </w:rPr>
        <w:t>이해하고</w:t>
      </w:r>
      <w:r w:rsidRPr="004330EC">
        <w:t xml:space="preserve"> </w:t>
      </w:r>
      <w:r w:rsidRPr="004330EC">
        <w:rPr>
          <w:rFonts w:hint="eastAsia"/>
        </w:rPr>
        <w:t>통역</w:t>
      </w:r>
      <w:r w:rsidRPr="004330EC">
        <w:t xml:space="preserve"> </w:t>
      </w:r>
      <w:r w:rsidRPr="004330EC">
        <w:rPr>
          <w:rFonts w:hint="eastAsia"/>
        </w:rPr>
        <w:t>및</w:t>
      </w:r>
      <w:r w:rsidRPr="004330EC">
        <w:t xml:space="preserve"> </w:t>
      </w:r>
      <w:r w:rsidRPr="004330EC">
        <w:rPr>
          <w:rFonts w:hint="eastAsia"/>
        </w:rPr>
        <w:t>결혼</w:t>
      </w:r>
      <w:r w:rsidRPr="004330EC">
        <w:t xml:space="preserve"> </w:t>
      </w:r>
      <w:r w:rsidRPr="004330EC">
        <w:rPr>
          <w:rFonts w:hint="eastAsia"/>
        </w:rPr>
        <w:t>관련</w:t>
      </w:r>
      <w:r w:rsidRPr="004330EC">
        <w:t xml:space="preserve"> </w:t>
      </w:r>
      <w:r w:rsidRPr="004330EC">
        <w:rPr>
          <w:rFonts w:hint="eastAsia"/>
        </w:rPr>
        <w:t>행사가</w:t>
      </w:r>
      <w:r w:rsidRPr="004330EC">
        <w:t xml:space="preserve"> </w:t>
      </w:r>
      <w:r w:rsidRPr="004330EC">
        <w:rPr>
          <w:rFonts w:hint="eastAsia"/>
        </w:rPr>
        <w:t>진행되었음을</w:t>
      </w:r>
      <w:r w:rsidRPr="004330EC">
        <w:t xml:space="preserve"> </w:t>
      </w:r>
      <w:r w:rsidRPr="004330EC">
        <w:rPr>
          <w:rFonts w:hint="eastAsia"/>
        </w:rPr>
        <w:t>확인합니다</w:t>
      </w:r>
      <w:r w:rsidRPr="004330EC">
        <w:t>.</w:t>
      </w:r>
    </w:p>
    <w:p w14:paraId="1DDB9439" w14:textId="77777777" w:rsidR="004330EC" w:rsidRPr="004330EC" w:rsidRDefault="004330EC" w:rsidP="004330EC">
      <w:pPr>
        <w:pStyle w:val="aff1"/>
      </w:pPr>
      <w:r w:rsidRPr="004330EC">
        <w:rPr>
          <w:rFonts w:hint="eastAsia"/>
        </w:rPr>
        <w:t>통역인</w:t>
      </w:r>
      <w:r w:rsidRPr="004330EC">
        <w:t>: (</w:t>
      </w:r>
      <w:r w:rsidRPr="004330EC">
        <w:rPr>
          <w:rFonts w:hint="eastAsia"/>
        </w:rPr>
        <w:t>서명</w:t>
      </w:r>
      <w:r w:rsidRPr="004330EC">
        <w:t>) ____________________</w:t>
      </w:r>
    </w:p>
    <w:p w14:paraId="0BD1FFB7" w14:textId="77777777" w:rsidR="004330EC" w:rsidRDefault="004330EC" w:rsidP="004330EC">
      <w:pPr>
        <w:pStyle w:val="aff1"/>
      </w:pPr>
      <w:r w:rsidRPr="004330EC">
        <w:rPr>
          <w:rFonts w:hint="eastAsia"/>
        </w:rPr>
        <w:t>업체</w:t>
      </w:r>
      <w:r w:rsidRPr="004330EC">
        <w:t xml:space="preserve"> </w:t>
      </w:r>
      <w:r w:rsidRPr="004330EC">
        <w:rPr>
          <w:rFonts w:hint="eastAsia"/>
        </w:rPr>
        <w:t>대표</w:t>
      </w:r>
      <w:r w:rsidRPr="004330EC">
        <w:t>: (</w:t>
      </w:r>
      <w:r w:rsidRPr="004330EC">
        <w:rPr>
          <w:rFonts w:hint="eastAsia"/>
        </w:rPr>
        <w:t>서명</w:t>
      </w:r>
      <w:r w:rsidRPr="004330EC">
        <w:t>) ____________________</w:t>
      </w:r>
    </w:p>
    <w:p w14:paraId="34F23FE3" w14:textId="77777777" w:rsidR="00633796" w:rsidRDefault="00633796" w:rsidP="004330EC">
      <w:pPr>
        <w:pStyle w:val="aff1"/>
      </w:pPr>
    </w:p>
    <w:p w14:paraId="59541B54" w14:textId="77777777" w:rsidR="00633796" w:rsidRPr="004330EC" w:rsidRDefault="00633796" w:rsidP="004330EC">
      <w:pPr>
        <w:pStyle w:val="aff1"/>
      </w:pPr>
    </w:p>
    <w:p w14:paraId="124BBB04" w14:textId="77777777" w:rsidR="004330EC" w:rsidRPr="004330EC" w:rsidRDefault="004330EC" w:rsidP="004330EC">
      <w:pPr>
        <w:pStyle w:val="aff1"/>
        <w:ind w:firstLineChars="2500" w:firstLine="6006"/>
        <w:rPr>
          <w:b/>
          <w:bCs/>
          <w:sz w:val="24"/>
          <w:szCs w:val="24"/>
        </w:rPr>
      </w:pPr>
      <w:proofErr w:type="spellStart"/>
      <w:r w:rsidRPr="004330EC">
        <w:rPr>
          <w:rFonts w:hint="eastAsia"/>
          <w:b/>
          <w:bCs/>
          <w:sz w:val="24"/>
          <w:szCs w:val="24"/>
        </w:rPr>
        <w:t>쉐다곤</w:t>
      </w:r>
      <w:proofErr w:type="spellEnd"/>
      <w:r w:rsidRPr="004330EC">
        <w:rPr>
          <w:b/>
          <w:bCs/>
          <w:sz w:val="24"/>
          <w:szCs w:val="24"/>
        </w:rPr>
        <w:t xml:space="preserve"> </w:t>
      </w:r>
      <w:r w:rsidRPr="004330EC">
        <w:rPr>
          <w:rFonts w:hint="eastAsia"/>
          <w:b/>
          <w:bCs/>
          <w:sz w:val="24"/>
          <w:szCs w:val="24"/>
        </w:rPr>
        <w:t>국제결혼</w:t>
      </w:r>
      <w:r w:rsidRPr="004330EC">
        <w:rPr>
          <w:b/>
          <w:bCs/>
          <w:sz w:val="24"/>
          <w:szCs w:val="24"/>
        </w:rPr>
        <w:t xml:space="preserve"> </w:t>
      </w:r>
      <w:r w:rsidRPr="004330EC">
        <w:rPr>
          <w:rFonts w:hint="eastAsia"/>
          <w:b/>
          <w:bCs/>
          <w:sz w:val="24"/>
          <w:szCs w:val="24"/>
        </w:rPr>
        <w:t>정보</w:t>
      </w:r>
    </w:p>
    <w:p w14:paraId="64CA47AE" w14:textId="77777777" w:rsidR="004330EC" w:rsidRDefault="004330EC" w:rsidP="004330EC">
      <w:pPr>
        <w:pStyle w:val="aff1"/>
      </w:pPr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결혼중개업의</w:t>
      </w:r>
      <w:r>
        <w:t xml:space="preserve"> </w:t>
      </w:r>
      <w:r>
        <w:rPr>
          <w:rFonts w:hint="eastAsia"/>
        </w:rPr>
        <w:t>관리에</w:t>
      </w:r>
      <w:r>
        <w:t xml:space="preserve"> </w:t>
      </w:r>
      <w:r>
        <w:rPr>
          <w:rFonts w:hint="eastAsia"/>
        </w:rPr>
        <w:t>관한</w:t>
      </w:r>
      <w:r>
        <w:t xml:space="preserve"> </w:t>
      </w:r>
      <w:r>
        <w:rPr>
          <w:rFonts w:hint="eastAsia"/>
        </w:rPr>
        <w:t>법률</w:t>
      </w:r>
      <w:r>
        <w:t xml:space="preserve"> </w:t>
      </w:r>
      <w:r>
        <w:rPr>
          <w:rFonts w:hint="eastAsia"/>
        </w:rPr>
        <w:t>시행규칙</w:t>
      </w:r>
      <w:r>
        <w:t xml:space="preserve"> [</w:t>
      </w:r>
      <w:r>
        <w:rPr>
          <w:rFonts w:hint="eastAsia"/>
        </w:rPr>
        <w:t>별지</w:t>
      </w:r>
      <w:r>
        <w:t xml:space="preserve"> </w:t>
      </w:r>
      <w:r>
        <w:rPr>
          <w:rFonts w:hint="eastAsia"/>
        </w:rPr>
        <w:t>제</w:t>
      </w:r>
      <w:r>
        <w:t>8</w:t>
      </w:r>
      <w:r>
        <w:rPr>
          <w:rFonts w:hint="eastAsia"/>
        </w:rPr>
        <w:t>호의</w:t>
      </w:r>
      <w:r>
        <w:t>5</w:t>
      </w:r>
      <w:r>
        <w:rPr>
          <w:rFonts w:hint="eastAsia"/>
        </w:rPr>
        <w:t>서식</w:t>
      </w:r>
      <w:r>
        <w:t>] &lt;</w:t>
      </w:r>
      <w:r>
        <w:rPr>
          <w:rFonts w:hint="eastAsia"/>
        </w:rPr>
        <w:t>신설</w:t>
      </w:r>
      <w:r>
        <w:t xml:space="preserve"> 2012.8.2&gt;</w:t>
      </w:r>
    </w:p>
    <w:p w14:paraId="7611CB42" w14:textId="77777777" w:rsidR="00BF1977" w:rsidRDefault="00BF1977" w:rsidP="00BF1977">
      <w:pPr>
        <w:pStyle w:val="aff1"/>
        <w:ind w:firstLineChars="800" w:firstLine="3203"/>
        <w:rPr>
          <w:b/>
          <w:bCs/>
          <w:sz w:val="40"/>
          <w:szCs w:val="40"/>
        </w:rPr>
      </w:pPr>
    </w:p>
    <w:p w14:paraId="23AC721E" w14:textId="77777777" w:rsidR="00BF1977" w:rsidRDefault="00BF1977" w:rsidP="00BF1977">
      <w:pPr>
        <w:pStyle w:val="aff1"/>
        <w:ind w:firstLineChars="800" w:firstLine="3203"/>
        <w:rPr>
          <w:b/>
          <w:bCs/>
          <w:sz w:val="40"/>
          <w:szCs w:val="40"/>
        </w:rPr>
      </w:pPr>
    </w:p>
    <w:p w14:paraId="7DFDB36A" w14:textId="77777777" w:rsidR="00BF1977" w:rsidRDefault="00BF1977" w:rsidP="00BF1977">
      <w:pPr>
        <w:pStyle w:val="aff1"/>
        <w:ind w:firstLineChars="800" w:firstLine="3203"/>
        <w:rPr>
          <w:b/>
          <w:bCs/>
          <w:sz w:val="40"/>
          <w:szCs w:val="40"/>
        </w:rPr>
      </w:pPr>
    </w:p>
    <w:p w14:paraId="0562D3E0" w14:textId="657CC0CF" w:rsidR="00BF1977" w:rsidRDefault="004330EC" w:rsidP="00BF1977">
      <w:pPr>
        <w:pStyle w:val="aff1"/>
        <w:ind w:firstLineChars="800" w:firstLine="3203"/>
        <w:rPr>
          <w:b/>
          <w:bCs/>
          <w:sz w:val="40"/>
          <w:szCs w:val="40"/>
        </w:rPr>
      </w:pPr>
      <w:r w:rsidRPr="004330EC">
        <w:rPr>
          <w:rFonts w:hint="eastAsia"/>
          <w:b/>
          <w:bCs/>
          <w:sz w:val="40"/>
          <w:szCs w:val="40"/>
        </w:rPr>
        <w:t>서면</w:t>
      </w:r>
      <w:r w:rsidRPr="004330EC">
        <w:rPr>
          <w:b/>
          <w:bCs/>
          <w:sz w:val="40"/>
          <w:szCs w:val="40"/>
        </w:rPr>
        <w:t xml:space="preserve"> </w:t>
      </w:r>
      <w:r w:rsidRPr="004330EC">
        <w:rPr>
          <w:rFonts w:hint="eastAsia"/>
          <w:b/>
          <w:bCs/>
          <w:sz w:val="40"/>
          <w:szCs w:val="40"/>
        </w:rPr>
        <w:t>동의서</w:t>
      </w:r>
    </w:p>
    <w:p w14:paraId="51BF7629" w14:textId="77777777" w:rsidR="008C065D" w:rsidRPr="004330EC" w:rsidRDefault="008C065D" w:rsidP="004330EC">
      <w:pPr>
        <w:pStyle w:val="aff1"/>
        <w:ind w:firstLineChars="800" w:firstLine="3203"/>
        <w:rPr>
          <w:b/>
          <w:bCs/>
          <w:sz w:val="40"/>
          <w:szCs w:val="40"/>
        </w:rPr>
      </w:pPr>
    </w:p>
    <w:p w14:paraId="34387E64" w14:textId="77777777" w:rsidR="004330EC" w:rsidRPr="008C065D" w:rsidRDefault="004330EC" w:rsidP="004330EC">
      <w:pPr>
        <w:pStyle w:val="aff1"/>
        <w:rPr>
          <w:sz w:val="32"/>
          <w:szCs w:val="32"/>
        </w:rPr>
      </w:pPr>
      <w:r w:rsidRPr="008C065D">
        <w:rPr>
          <w:sz w:val="32"/>
          <w:szCs w:val="32"/>
        </w:rPr>
        <w:t xml:space="preserve">1. </w:t>
      </w:r>
      <w:proofErr w:type="gramStart"/>
      <w:r w:rsidRPr="008C065D">
        <w:rPr>
          <w:rFonts w:hint="eastAsia"/>
          <w:sz w:val="32"/>
          <w:szCs w:val="32"/>
        </w:rPr>
        <w:t>성명</w:t>
      </w:r>
      <w:r w:rsidRPr="008C065D">
        <w:rPr>
          <w:sz w:val="32"/>
          <w:szCs w:val="32"/>
        </w:rPr>
        <w:t xml:space="preserve"> :</w:t>
      </w:r>
      <w:proofErr w:type="gramEnd"/>
    </w:p>
    <w:p w14:paraId="76559EB6" w14:textId="77777777" w:rsidR="004330EC" w:rsidRDefault="004330EC" w:rsidP="004330EC">
      <w:pPr>
        <w:pStyle w:val="aff1"/>
        <w:rPr>
          <w:sz w:val="32"/>
          <w:szCs w:val="32"/>
        </w:rPr>
      </w:pPr>
      <w:r w:rsidRPr="008C065D">
        <w:rPr>
          <w:sz w:val="32"/>
          <w:szCs w:val="32"/>
        </w:rPr>
        <w:t xml:space="preserve">2. </w:t>
      </w:r>
      <w:proofErr w:type="gramStart"/>
      <w:r w:rsidRPr="008C065D">
        <w:rPr>
          <w:rFonts w:hint="eastAsia"/>
          <w:sz w:val="32"/>
          <w:szCs w:val="32"/>
        </w:rPr>
        <w:t>생년월일</w:t>
      </w:r>
      <w:r w:rsidRPr="008C065D">
        <w:rPr>
          <w:sz w:val="32"/>
          <w:szCs w:val="32"/>
        </w:rPr>
        <w:t xml:space="preserve"> :</w:t>
      </w:r>
      <w:proofErr w:type="gramEnd"/>
    </w:p>
    <w:p w14:paraId="5568D326" w14:textId="77777777" w:rsidR="008C065D" w:rsidRDefault="008C065D" w:rsidP="004330EC">
      <w:pPr>
        <w:pStyle w:val="aff1"/>
        <w:rPr>
          <w:sz w:val="32"/>
          <w:szCs w:val="32"/>
        </w:rPr>
      </w:pPr>
    </w:p>
    <w:p w14:paraId="15222CE1" w14:textId="77777777" w:rsidR="008C065D" w:rsidRPr="008C065D" w:rsidRDefault="008C065D" w:rsidP="004330EC">
      <w:pPr>
        <w:pStyle w:val="aff1"/>
        <w:rPr>
          <w:sz w:val="32"/>
          <w:szCs w:val="32"/>
        </w:rPr>
      </w:pPr>
    </w:p>
    <w:p w14:paraId="4DB6AAE5" w14:textId="77777777" w:rsidR="004330EC" w:rsidRPr="008C065D" w:rsidRDefault="004330EC" w:rsidP="004330EC">
      <w:pPr>
        <w:pStyle w:val="aff1"/>
        <w:rPr>
          <w:sz w:val="32"/>
          <w:szCs w:val="32"/>
        </w:rPr>
      </w:pPr>
      <w:r w:rsidRPr="008C065D">
        <w:rPr>
          <w:rFonts w:hint="eastAsia"/>
          <w:sz w:val="32"/>
          <w:szCs w:val="32"/>
        </w:rPr>
        <w:t>상기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본인은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○○○국적의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○○○○에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대한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국제결혼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개인신상정보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확인서</w:t>
      </w:r>
      <w:r w:rsidRPr="008C065D">
        <w:rPr>
          <w:sz w:val="32"/>
          <w:szCs w:val="32"/>
        </w:rPr>
        <w:t xml:space="preserve">, </w:t>
      </w:r>
      <w:r w:rsidRPr="008C065D">
        <w:rPr>
          <w:rFonts w:hint="eastAsia"/>
          <w:sz w:val="32"/>
          <w:szCs w:val="32"/>
        </w:rPr>
        <w:t>증명서류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및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번역본을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제공받았으며</w:t>
      </w:r>
      <w:r w:rsidRPr="008C065D">
        <w:rPr>
          <w:sz w:val="32"/>
          <w:szCs w:val="32"/>
        </w:rPr>
        <w:t xml:space="preserve">, </w:t>
      </w:r>
      <w:r w:rsidRPr="008C065D">
        <w:rPr>
          <w:rFonts w:hint="eastAsia"/>
          <w:sz w:val="32"/>
          <w:szCs w:val="32"/>
        </w:rPr>
        <w:t>○○○○와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결혼을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전제로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한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만남에</w:t>
      </w:r>
    </w:p>
    <w:p w14:paraId="73C6F9EA" w14:textId="77777777" w:rsidR="004330EC" w:rsidRDefault="004330EC" w:rsidP="004330EC">
      <w:pPr>
        <w:pStyle w:val="aff1"/>
        <w:rPr>
          <w:sz w:val="32"/>
          <w:szCs w:val="32"/>
        </w:rPr>
      </w:pPr>
      <w:r w:rsidRPr="008C065D">
        <w:rPr>
          <w:rFonts w:hint="eastAsia"/>
          <w:sz w:val="32"/>
          <w:szCs w:val="32"/>
        </w:rPr>
        <w:t>대해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동의합니다</w:t>
      </w:r>
      <w:r w:rsidRPr="008C065D">
        <w:rPr>
          <w:sz w:val="32"/>
          <w:szCs w:val="32"/>
        </w:rPr>
        <w:t>.</w:t>
      </w:r>
    </w:p>
    <w:p w14:paraId="0601D0B3" w14:textId="77777777" w:rsidR="008C065D" w:rsidRDefault="008C065D" w:rsidP="004330EC">
      <w:pPr>
        <w:pStyle w:val="aff1"/>
        <w:rPr>
          <w:sz w:val="32"/>
          <w:szCs w:val="32"/>
        </w:rPr>
      </w:pPr>
    </w:p>
    <w:p w14:paraId="12BB574A" w14:textId="77777777" w:rsidR="008C065D" w:rsidRPr="008C065D" w:rsidRDefault="008C065D" w:rsidP="004330EC">
      <w:pPr>
        <w:pStyle w:val="aff1"/>
        <w:rPr>
          <w:sz w:val="32"/>
          <w:szCs w:val="32"/>
        </w:rPr>
      </w:pPr>
    </w:p>
    <w:p w14:paraId="64170740" w14:textId="6B74A3E6" w:rsidR="001A01EB" w:rsidRPr="008C065D" w:rsidRDefault="004330EC" w:rsidP="008C065D">
      <w:pPr>
        <w:pStyle w:val="aff1"/>
        <w:ind w:firstLineChars="400" w:firstLine="1280"/>
        <w:rPr>
          <w:sz w:val="32"/>
          <w:szCs w:val="32"/>
        </w:rPr>
      </w:pPr>
      <w:r w:rsidRPr="008C065D">
        <w:rPr>
          <w:rFonts w:hint="eastAsia"/>
          <w:sz w:val="32"/>
          <w:szCs w:val="32"/>
        </w:rPr>
        <w:t>년</w:t>
      </w:r>
      <w:r w:rsidRPr="008C065D">
        <w:rPr>
          <w:sz w:val="32"/>
          <w:szCs w:val="32"/>
        </w:rPr>
        <w:t xml:space="preserve"> </w:t>
      </w:r>
      <w:r w:rsidR="008C065D">
        <w:rPr>
          <w:rFonts w:hint="eastAsia"/>
          <w:sz w:val="32"/>
          <w:szCs w:val="32"/>
        </w:rPr>
        <w:t xml:space="preserve">   </w:t>
      </w:r>
      <w:r w:rsidRPr="008C065D">
        <w:rPr>
          <w:rFonts w:hint="eastAsia"/>
          <w:sz w:val="32"/>
          <w:szCs w:val="32"/>
        </w:rPr>
        <w:t>월</w:t>
      </w:r>
      <w:r w:rsidRPr="008C065D">
        <w:rPr>
          <w:sz w:val="32"/>
          <w:szCs w:val="32"/>
        </w:rPr>
        <w:t xml:space="preserve"> </w:t>
      </w:r>
      <w:r w:rsidR="008C065D">
        <w:rPr>
          <w:rFonts w:hint="eastAsia"/>
          <w:sz w:val="32"/>
          <w:szCs w:val="32"/>
        </w:rPr>
        <w:t xml:space="preserve">   </w:t>
      </w:r>
      <w:r w:rsidRPr="008C065D">
        <w:rPr>
          <w:rFonts w:hint="eastAsia"/>
          <w:sz w:val="32"/>
          <w:szCs w:val="32"/>
        </w:rPr>
        <w:t>일</w:t>
      </w:r>
      <w:r w:rsidR="008C065D">
        <w:rPr>
          <w:rFonts w:hint="eastAsia"/>
          <w:sz w:val="32"/>
          <w:szCs w:val="32"/>
        </w:rPr>
        <w:t xml:space="preserve">          </w:t>
      </w:r>
      <w:r w:rsidRPr="008C065D">
        <w:rPr>
          <w:rFonts w:hint="eastAsia"/>
          <w:sz w:val="32"/>
          <w:szCs w:val="32"/>
        </w:rPr>
        <w:t>동의인</w:t>
      </w:r>
      <w:r w:rsidR="008C065D">
        <w:rPr>
          <w:rFonts w:hint="eastAsia"/>
          <w:sz w:val="32"/>
          <w:szCs w:val="32"/>
        </w:rPr>
        <w:t xml:space="preserve">:              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서명</w:t>
      </w:r>
      <w:r w:rsidRPr="008C065D">
        <w:rPr>
          <w:sz w:val="32"/>
          <w:szCs w:val="32"/>
        </w:rPr>
        <w:t xml:space="preserve"> </w:t>
      </w:r>
      <w:r w:rsidRPr="008C065D">
        <w:rPr>
          <w:rFonts w:hint="eastAsia"/>
          <w:sz w:val="32"/>
          <w:szCs w:val="32"/>
        </w:rPr>
        <w:t>또는</w:t>
      </w:r>
      <w:r w:rsidRPr="008C065D">
        <w:rPr>
          <w:sz w:val="32"/>
          <w:szCs w:val="32"/>
        </w:rPr>
        <w:t xml:space="preserve"> (</w:t>
      </w:r>
      <w:r w:rsidRPr="008C065D">
        <w:rPr>
          <w:rFonts w:hint="eastAsia"/>
          <w:sz w:val="32"/>
          <w:szCs w:val="32"/>
        </w:rPr>
        <w:t>인</w:t>
      </w:r>
      <w:r w:rsidRPr="008C065D">
        <w:rPr>
          <w:sz w:val="32"/>
          <w:szCs w:val="32"/>
        </w:rPr>
        <w:t>)</w:t>
      </w:r>
    </w:p>
    <w:p w14:paraId="3BA7C887" w14:textId="4286999F" w:rsidR="001A01EB" w:rsidRDefault="001A01EB" w:rsidP="001A01EB">
      <w:pPr>
        <w:rPr>
          <w:rFonts w:ascii="굴림" w:eastAsia="굴림" w:hAnsi="굴림" w:cs="굴림"/>
          <w:sz w:val="32"/>
          <w:szCs w:val="32"/>
          <w:lang w:eastAsia="ko-KR"/>
        </w:rPr>
      </w:pPr>
    </w:p>
    <w:p w14:paraId="28FFD587" w14:textId="77777777" w:rsidR="00C14AC7" w:rsidRDefault="00C14AC7" w:rsidP="001A01EB">
      <w:pPr>
        <w:rPr>
          <w:rFonts w:ascii="굴림" w:eastAsia="굴림" w:hAnsi="굴림" w:cs="굴림"/>
          <w:sz w:val="32"/>
          <w:szCs w:val="32"/>
          <w:lang w:eastAsia="ko-KR"/>
        </w:rPr>
      </w:pPr>
    </w:p>
    <w:p w14:paraId="05E2DF96" w14:textId="12634F11" w:rsidR="00C14AC7" w:rsidRPr="00C14AC7" w:rsidRDefault="00C14AC7" w:rsidP="00C14AC7">
      <w:pPr>
        <w:rPr>
          <w:rFonts w:ascii="굴림" w:eastAsia="굴림" w:hAnsi="굴림" w:cs="굴림"/>
          <w:sz w:val="32"/>
          <w:szCs w:val="32"/>
          <w:lang w:eastAsia="ko-KR"/>
        </w:rPr>
      </w:pPr>
    </w:p>
    <w:p w14:paraId="6BA83683" w14:textId="6241CABD" w:rsidR="00C14AC7" w:rsidRPr="00C14AC7" w:rsidRDefault="00C14AC7" w:rsidP="00C14AC7">
      <w:pPr>
        <w:rPr>
          <w:rFonts w:ascii="굴림" w:eastAsia="굴림" w:hAnsi="굴림" w:cs="굴림"/>
          <w:b/>
          <w:bCs/>
          <w:sz w:val="28"/>
          <w:szCs w:val="28"/>
          <w:lang w:eastAsia="ko-KR"/>
        </w:rPr>
      </w:pPr>
      <w:r w:rsidRPr="00C14AC7">
        <w:rPr>
          <w:rFonts w:ascii="굴림" w:eastAsia="굴림" w:hAnsi="굴림" w:cs="굴림"/>
          <w:b/>
          <w:bCs/>
          <w:sz w:val="28"/>
          <w:szCs w:val="28"/>
          <w:lang w:eastAsia="ko-KR"/>
        </w:rPr>
        <w:lastRenderedPageBreak/>
        <w:t>[기숙사 생활 관련 책임 확인 및 동의서]</w:t>
      </w:r>
    </w:p>
    <w:p w14:paraId="2F402232" w14:textId="77777777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r w:rsidRPr="00C14AC7">
        <w:rPr>
          <w:rFonts w:ascii="굴림" w:eastAsia="굴림" w:hAnsi="굴림" w:cs="굴림"/>
          <w:sz w:val="24"/>
          <w:szCs w:val="24"/>
          <w:lang w:eastAsia="ko-KR"/>
        </w:rPr>
        <w:t>본인은 국제결혼 계약에 따라, 신부가 한국 입국 후 갑(회사)에서 제공 또는 권장하는 기숙사 생활과 관련하여 다음의 내용을 충분히 인지하고 이에 동의합니다.</w:t>
      </w:r>
    </w:p>
    <w:p w14:paraId="4A6CB380" w14:textId="77777777" w:rsidR="00C14AC7" w:rsidRPr="00C14AC7" w:rsidRDefault="00C14AC7" w:rsidP="00C14AC7">
      <w:pPr>
        <w:rPr>
          <w:rFonts w:ascii="굴림" w:eastAsia="굴림" w:hAnsi="굴림" w:cs="굴림"/>
          <w:b/>
          <w:bCs/>
          <w:sz w:val="24"/>
          <w:szCs w:val="24"/>
          <w:lang w:eastAsia="ko-KR"/>
        </w:rPr>
      </w:pPr>
      <w:r w:rsidRPr="00C14AC7">
        <w:rPr>
          <w:rFonts w:ascii="Segoe UI Emoji" w:eastAsia="굴림" w:hAnsi="Segoe UI Emoji" w:cs="Segoe UI Emoji"/>
          <w:b/>
          <w:bCs/>
          <w:sz w:val="24"/>
          <w:szCs w:val="24"/>
          <w:lang w:eastAsia="ko-KR"/>
        </w:rPr>
        <w:t>✅</w:t>
      </w:r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제1조 (기숙사 생활의 안내 및 권장)</w:t>
      </w:r>
    </w:p>
    <w:p w14:paraId="472F1F73" w14:textId="77777777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r w:rsidRPr="00C14AC7">
        <w:rPr>
          <w:rFonts w:ascii="굴림" w:eastAsia="굴림" w:hAnsi="굴림" w:cs="굴림"/>
          <w:sz w:val="24"/>
          <w:szCs w:val="24"/>
          <w:lang w:eastAsia="ko-KR"/>
        </w:rPr>
        <w:t>회사는 신부의 초기 정착과 안전한 생활을 위해 일정 기간 기숙사 생활을 권장하며, 관련 안내를 제공합니다.</w:t>
      </w:r>
    </w:p>
    <w:p w14:paraId="75D65278" w14:textId="77777777" w:rsidR="00C14AC7" w:rsidRPr="00C14AC7" w:rsidRDefault="00C14AC7" w:rsidP="00C14AC7">
      <w:pPr>
        <w:rPr>
          <w:rFonts w:ascii="굴림" w:eastAsia="굴림" w:hAnsi="굴림" w:cs="굴림"/>
          <w:b/>
          <w:bCs/>
          <w:sz w:val="24"/>
          <w:szCs w:val="24"/>
          <w:lang w:eastAsia="ko-KR"/>
        </w:rPr>
      </w:pPr>
      <w:r w:rsidRPr="00C14AC7">
        <w:rPr>
          <w:rFonts w:ascii="Segoe UI Emoji" w:eastAsia="굴림" w:hAnsi="Segoe UI Emoji" w:cs="Segoe UI Emoji"/>
          <w:b/>
          <w:bCs/>
          <w:sz w:val="24"/>
          <w:szCs w:val="24"/>
          <w:lang w:eastAsia="ko-KR"/>
        </w:rPr>
        <w:t>✅</w:t>
      </w:r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제2조 (기숙사 생활 </w:t>
      </w:r>
      <w:proofErr w:type="spellStart"/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>미이행</w:t>
      </w:r>
      <w:proofErr w:type="spellEnd"/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시 책임)</w:t>
      </w:r>
    </w:p>
    <w:p w14:paraId="3A26C1AD" w14:textId="7C558023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proofErr w:type="spellStart"/>
      <w:proofErr w:type="gramStart"/>
      <w:r w:rsidRPr="00C14AC7">
        <w:rPr>
          <w:rFonts w:ascii="굴림" w:eastAsia="굴림" w:hAnsi="굴림" w:cs="굴림" w:hint="eastAsia"/>
          <w:sz w:val="24"/>
          <w:szCs w:val="24"/>
          <w:lang w:eastAsia="ko-KR"/>
        </w:rPr>
        <w:t>신랑의허락</w:t>
      </w:r>
      <w:proofErr w:type="spellEnd"/>
      <w:r w:rsidRPr="00C14AC7">
        <w:rPr>
          <w:rFonts w:ascii="굴림" w:eastAsia="굴림" w:hAnsi="굴림" w:cs="굴림" w:hint="eastAsia"/>
          <w:sz w:val="24"/>
          <w:szCs w:val="24"/>
          <w:lang w:eastAsia="ko-KR"/>
        </w:rPr>
        <w:t>,또는</w:t>
      </w:r>
      <w:proofErr w:type="gramEnd"/>
      <w:r w:rsidRPr="00C14AC7">
        <w:rPr>
          <w:rFonts w:ascii="굴림" w:eastAsia="굴림" w:hAnsi="굴림" w:cs="굴림" w:hint="eastAsia"/>
          <w:sz w:val="24"/>
          <w:szCs w:val="24"/>
          <w:lang w:eastAsia="ko-KR"/>
        </w:rPr>
        <w:t xml:space="preserve"> </w:t>
      </w:r>
      <w:r w:rsidRPr="00C14AC7">
        <w:rPr>
          <w:rFonts w:ascii="굴림" w:eastAsia="굴림" w:hAnsi="굴림" w:cs="굴림"/>
          <w:sz w:val="24"/>
          <w:szCs w:val="24"/>
          <w:lang w:eastAsia="ko-KR"/>
        </w:rPr>
        <w:t xml:space="preserve">신부가 자발적으로 기숙사 입소를 거부하거나 중도에 퇴소하는 경우, 해당 결정으로 인해 발생하는 모든 결과 및 문제(예: 외부 거주로 인한 갈등, 안전 문제, 통제 어려움 등)는 </w:t>
      </w:r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>신부 본인의 책임</w:t>
      </w:r>
      <w:r w:rsidRPr="00C14AC7">
        <w:rPr>
          <w:rFonts w:ascii="굴림" w:eastAsia="굴림" w:hAnsi="굴림" w:cs="굴림"/>
          <w:sz w:val="24"/>
          <w:szCs w:val="24"/>
          <w:lang w:eastAsia="ko-KR"/>
        </w:rPr>
        <w:t>이며, 회사는 이에 대해 일체 책임을 지지 않습니다.</w:t>
      </w:r>
    </w:p>
    <w:p w14:paraId="7BE0DBE4" w14:textId="77777777" w:rsidR="00C14AC7" w:rsidRPr="00C14AC7" w:rsidRDefault="00C14AC7" w:rsidP="00C14AC7">
      <w:pPr>
        <w:rPr>
          <w:rFonts w:ascii="굴림" w:eastAsia="굴림" w:hAnsi="굴림" w:cs="굴림"/>
          <w:b/>
          <w:bCs/>
          <w:sz w:val="24"/>
          <w:szCs w:val="24"/>
          <w:lang w:eastAsia="ko-KR"/>
        </w:rPr>
      </w:pPr>
      <w:r w:rsidRPr="00C14AC7">
        <w:rPr>
          <w:rFonts w:ascii="Segoe UI Emoji" w:eastAsia="굴림" w:hAnsi="Segoe UI Emoji" w:cs="Segoe UI Emoji"/>
          <w:b/>
          <w:bCs/>
          <w:sz w:val="24"/>
          <w:szCs w:val="24"/>
          <w:lang w:eastAsia="ko-KR"/>
        </w:rPr>
        <w:t>✅</w:t>
      </w:r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제3조 (사전 협의 및 상호 인지)</w:t>
      </w:r>
    </w:p>
    <w:p w14:paraId="7C60B60E" w14:textId="77777777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r w:rsidRPr="00C14AC7">
        <w:rPr>
          <w:rFonts w:ascii="굴림" w:eastAsia="굴림" w:hAnsi="굴림" w:cs="굴림"/>
          <w:sz w:val="24"/>
          <w:szCs w:val="24"/>
          <w:lang w:eastAsia="ko-KR"/>
        </w:rPr>
        <w:t>신랑과 신부는 본 조항의 내용을 계약 체결 이전에 충분히 설명 듣고 이해하였으며, 신부의 기숙사 생활 여부에 대해 서로 협의하였고, 해당 선택에 따른 책임 소재에 대해 인지하고 동의합니다.</w:t>
      </w:r>
    </w:p>
    <w:p w14:paraId="25353D96" w14:textId="77777777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r w:rsidRPr="00C14AC7">
        <w:rPr>
          <w:rFonts w:ascii="굴림" w:eastAsia="굴림" w:hAnsi="굴림" w:cs="굴림"/>
          <w:sz w:val="24"/>
          <w:szCs w:val="24"/>
          <w:lang w:eastAsia="ko-KR"/>
        </w:rPr>
        <w:pict w14:anchorId="437101F3">
          <v:rect id="_x0000_i1208" style="width:0;height:1.5pt" o:hralign="center" o:hrstd="t" o:hr="t" fillcolor="#a0a0a0" stroked="f"/>
        </w:pict>
      </w:r>
    </w:p>
    <w:p w14:paraId="068858C5" w14:textId="77777777" w:rsidR="00C14AC7" w:rsidRPr="00C14AC7" w:rsidRDefault="00C14AC7" w:rsidP="00C14AC7">
      <w:pPr>
        <w:rPr>
          <w:rFonts w:ascii="굴림" w:eastAsia="굴림" w:hAnsi="굴림" w:cs="굴림"/>
          <w:b/>
          <w:bCs/>
          <w:sz w:val="24"/>
          <w:szCs w:val="24"/>
          <w:lang w:eastAsia="ko-KR"/>
        </w:rPr>
      </w:pPr>
      <w:r w:rsidRPr="00C14AC7">
        <w:rPr>
          <w:rFonts w:ascii="Segoe UI Symbol" w:eastAsia="굴림" w:hAnsi="Segoe UI Symbol" w:cs="Segoe UI Symbol"/>
          <w:b/>
          <w:bCs/>
          <w:sz w:val="24"/>
          <w:szCs w:val="24"/>
          <w:lang w:eastAsia="ko-KR"/>
        </w:rPr>
        <w:t>✍</w:t>
      </w:r>
      <w:r w:rsidRPr="00C14AC7">
        <w:rPr>
          <w:rFonts w:ascii="굴림" w:eastAsia="굴림" w:hAnsi="굴림" w:cs="굴림"/>
          <w:b/>
          <w:bCs/>
          <w:sz w:val="24"/>
          <w:szCs w:val="24"/>
          <w:lang w:eastAsia="ko-KR"/>
        </w:rPr>
        <w:t xml:space="preserve"> 신랑·신부 서명란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220"/>
        <w:gridCol w:w="2220"/>
        <w:gridCol w:w="3355"/>
      </w:tblGrid>
      <w:tr w:rsidR="00C14AC7" w:rsidRPr="00C14AC7" w14:paraId="6798DE5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C236AA" w14:textId="77777777" w:rsidR="00C14AC7" w:rsidRPr="00C14AC7" w:rsidRDefault="00C14AC7" w:rsidP="00C14AC7">
            <w:pPr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항목</w:t>
            </w:r>
          </w:p>
        </w:tc>
        <w:tc>
          <w:tcPr>
            <w:tcW w:w="0" w:type="auto"/>
            <w:vAlign w:val="center"/>
            <w:hideMark/>
          </w:tcPr>
          <w:p w14:paraId="30B7DAF8" w14:textId="77777777" w:rsidR="00C14AC7" w:rsidRPr="00C14AC7" w:rsidRDefault="00C14AC7" w:rsidP="00C14AC7">
            <w:pPr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성명</w:t>
            </w:r>
          </w:p>
        </w:tc>
        <w:tc>
          <w:tcPr>
            <w:tcW w:w="0" w:type="auto"/>
            <w:vAlign w:val="center"/>
            <w:hideMark/>
          </w:tcPr>
          <w:p w14:paraId="18583350" w14:textId="77777777" w:rsidR="00C14AC7" w:rsidRPr="00C14AC7" w:rsidRDefault="00C14AC7" w:rsidP="00C14AC7">
            <w:pPr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서명</w:t>
            </w:r>
          </w:p>
        </w:tc>
        <w:tc>
          <w:tcPr>
            <w:tcW w:w="0" w:type="auto"/>
            <w:vAlign w:val="center"/>
            <w:hideMark/>
          </w:tcPr>
          <w:p w14:paraId="0AB54807" w14:textId="77777777" w:rsidR="00C14AC7" w:rsidRPr="00C14AC7" w:rsidRDefault="00C14AC7" w:rsidP="00C14AC7">
            <w:pPr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b/>
                <w:bCs/>
                <w:sz w:val="24"/>
                <w:szCs w:val="24"/>
                <w:lang w:eastAsia="ko-KR"/>
              </w:rPr>
              <w:t>날짜</w:t>
            </w:r>
          </w:p>
        </w:tc>
      </w:tr>
      <w:tr w:rsidR="00C14AC7" w:rsidRPr="00C14AC7" w14:paraId="0D2CB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70A2B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신랑</w:t>
            </w:r>
          </w:p>
        </w:tc>
        <w:tc>
          <w:tcPr>
            <w:tcW w:w="0" w:type="auto"/>
            <w:vAlign w:val="center"/>
            <w:hideMark/>
          </w:tcPr>
          <w:p w14:paraId="336E0DE8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2018418B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5D97372E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________년 ______월 ______일</w:t>
            </w:r>
          </w:p>
        </w:tc>
      </w:tr>
      <w:tr w:rsidR="00C14AC7" w:rsidRPr="00C14AC7" w14:paraId="13AF5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ECD0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신부</w:t>
            </w:r>
          </w:p>
        </w:tc>
        <w:tc>
          <w:tcPr>
            <w:tcW w:w="0" w:type="auto"/>
            <w:vAlign w:val="center"/>
            <w:hideMark/>
          </w:tcPr>
          <w:p w14:paraId="05AE9DBD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6E61BA7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14:paraId="14BF8DCB" w14:textId="77777777" w:rsidR="00C14AC7" w:rsidRPr="00C14AC7" w:rsidRDefault="00C14AC7" w:rsidP="00C14AC7">
            <w:pPr>
              <w:rPr>
                <w:rFonts w:ascii="굴림" w:eastAsia="굴림" w:hAnsi="굴림" w:cs="굴림"/>
                <w:sz w:val="24"/>
                <w:szCs w:val="24"/>
                <w:lang w:eastAsia="ko-KR"/>
              </w:rPr>
            </w:pPr>
            <w:r w:rsidRPr="00C14AC7">
              <w:rPr>
                <w:rFonts w:ascii="굴림" w:eastAsia="굴림" w:hAnsi="굴림" w:cs="굴림"/>
                <w:sz w:val="24"/>
                <w:szCs w:val="24"/>
                <w:lang w:eastAsia="ko-KR"/>
              </w:rPr>
              <w:t>________년 ______월 ______일</w:t>
            </w:r>
          </w:p>
        </w:tc>
      </w:tr>
    </w:tbl>
    <w:p w14:paraId="49203125" w14:textId="77777777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r w:rsidRPr="00C14AC7">
        <w:rPr>
          <w:rFonts w:ascii="굴림" w:eastAsia="굴림" w:hAnsi="굴림" w:cs="굴림"/>
          <w:sz w:val="24"/>
          <w:szCs w:val="24"/>
          <w:lang w:eastAsia="ko-KR"/>
        </w:rPr>
        <w:pict w14:anchorId="61649906">
          <v:rect id="_x0000_i1209" style="width:0;height:1.5pt" o:hralign="center" o:hrstd="t" o:hr="t" fillcolor="#a0a0a0" stroked="f"/>
        </w:pict>
      </w:r>
    </w:p>
    <w:p w14:paraId="730A3DE4" w14:textId="77777777" w:rsidR="00C14AC7" w:rsidRPr="00C14AC7" w:rsidRDefault="00C14AC7" w:rsidP="00C14AC7">
      <w:pPr>
        <w:rPr>
          <w:rFonts w:ascii="굴림" w:eastAsia="굴림" w:hAnsi="굴림" w:cs="굴림"/>
          <w:sz w:val="24"/>
          <w:szCs w:val="24"/>
          <w:lang w:eastAsia="ko-KR"/>
        </w:rPr>
      </w:pPr>
      <w:r w:rsidRPr="00C14AC7">
        <w:rPr>
          <w:rFonts w:ascii="굴림" w:eastAsia="굴림" w:hAnsi="굴림" w:cs="굴림"/>
          <w:sz w:val="24"/>
          <w:szCs w:val="24"/>
          <w:lang w:eastAsia="ko-KR"/>
        </w:rPr>
        <w:t>※ 본 동의서는 본 계약서의 부속 문서로 효력을 가지며, 본 계약서와 함께 보관됩니다.</w:t>
      </w:r>
    </w:p>
    <w:p w14:paraId="7442AFAF" w14:textId="77777777" w:rsidR="00C14AC7" w:rsidRPr="00C14AC7" w:rsidRDefault="00C14AC7" w:rsidP="001A01EB">
      <w:pPr>
        <w:rPr>
          <w:rFonts w:ascii="굴림" w:eastAsia="굴림" w:hAnsi="굴림" w:cs="굴림" w:hint="eastAsia"/>
          <w:sz w:val="32"/>
          <w:szCs w:val="32"/>
          <w:lang w:eastAsia="ko-KR"/>
        </w:rPr>
      </w:pPr>
    </w:p>
    <w:sectPr w:rsidR="00C14AC7" w:rsidRPr="00C14A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">
    <w:altName w:val="Cambria"/>
    <w:panose1 w:val="00000000000000000000"/>
    <w:charset w:val="00"/>
    <w:family w:val="roman"/>
    <w:notTrueType/>
    <w:pitch w:val="default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뫼비우스 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6" style="width:0;height:1.5pt" o:hralign="center" o:bullet="t" o:hrstd="t" o:hr="t" fillcolor="#a0a0a0" stroked="f"/>
    </w:pict>
  </w:numPicBullet>
  <w:numPicBullet w:numPicBulletId="1">
    <w:pict>
      <v:rect id="_x0000_i1077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325D3"/>
    <w:multiLevelType w:val="multilevel"/>
    <w:tmpl w:val="8450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87B0A"/>
    <w:multiLevelType w:val="multilevel"/>
    <w:tmpl w:val="0206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835FC"/>
    <w:multiLevelType w:val="multilevel"/>
    <w:tmpl w:val="A1B6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A4A0C"/>
    <w:multiLevelType w:val="multilevel"/>
    <w:tmpl w:val="02C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81F89"/>
    <w:multiLevelType w:val="multilevel"/>
    <w:tmpl w:val="EC98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70F8A"/>
    <w:multiLevelType w:val="multilevel"/>
    <w:tmpl w:val="C1740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47499"/>
    <w:multiLevelType w:val="multilevel"/>
    <w:tmpl w:val="BAF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0334C"/>
    <w:multiLevelType w:val="multilevel"/>
    <w:tmpl w:val="3574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94256"/>
    <w:multiLevelType w:val="multilevel"/>
    <w:tmpl w:val="19E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A65F3"/>
    <w:multiLevelType w:val="multilevel"/>
    <w:tmpl w:val="BB0A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314CB"/>
    <w:multiLevelType w:val="multilevel"/>
    <w:tmpl w:val="ECE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04036"/>
    <w:multiLevelType w:val="multilevel"/>
    <w:tmpl w:val="2228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40FCC"/>
    <w:multiLevelType w:val="multilevel"/>
    <w:tmpl w:val="82C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3D2CE8"/>
    <w:multiLevelType w:val="multilevel"/>
    <w:tmpl w:val="FF7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4243D"/>
    <w:multiLevelType w:val="multilevel"/>
    <w:tmpl w:val="FCA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BB401D"/>
    <w:multiLevelType w:val="hybridMultilevel"/>
    <w:tmpl w:val="99FA9B76"/>
    <w:lvl w:ilvl="0" w:tplc="99B2ACD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440"/>
      </w:pPr>
      <w:rPr>
        <w:rFonts w:ascii="Symbol" w:hAnsi="Symbol" w:hint="default"/>
      </w:rPr>
    </w:lvl>
    <w:lvl w:ilvl="1" w:tplc="EBE07484" w:tentative="1">
      <w:start w:val="1"/>
      <w:numFmt w:val="bullet"/>
      <w:lvlText w:val=""/>
      <w:lvlJc w:val="left"/>
      <w:pPr>
        <w:tabs>
          <w:tab w:val="num" w:pos="1760"/>
        </w:tabs>
        <w:ind w:left="1760" w:hanging="440"/>
      </w:pPr>
      <w:rPr>
        <w:rFonts w:ascii="Symbol" w:hAnsi="Symbol" w:hint="default"/>
      </w:rPr>
    </w:lvl>
    <w:lvl w:ilvl="2" w:tplc="60CA93D8" w:tentative="1">
      <w:start w:val="1"/>
      <w:numFmt w:val="bullet"/>
      <w:lvlText w:val=""/>
      <w:lvlJc w:val="left"/>
      <w:pPr>
        <w:tabs>
          <w:tab w:val="num" w:pos="2640"/>
        </w:tabs>
        <w:ind w:left="2640" w:hanging="440"/>
      </w:pPr>
      <w:rPr>
        <w:rFonts w:ascii="Symbol" w:hAnsi="Symbol" w:hint="default"/>
      </w:rPr>
    </w:lvl>
    <w:lvl w:ilvl="3" w:tplc="29CCEFC6" w:tentative="1">
      <w:start w:val="1"/>
      <w:numFmt w:val="bullet"/>
      <w:lvlText w:val=""/>
      <w:lvlJc w:val="left"/>
      <w:pPr>
        <w:tabs>
          <w:tab w:val="num" w:pos="3520"/>
        </w:tabs>
        <w:ind w:left="3520" w:hanging="440"/>
      </w:pPr>
      <w:rPr>
        <w:rFonts w:ascii="Symbol" w:hAnsi="Symbol" w:hint="default"/>
      </w:rPr>
    </w:lvl>
    <w:lvl w:ilvl="4" w:tplc="0D58470C" w:tentative="1">
      <w:start w:val="1"/>
      <w:numFmt w:val="bullet"/>
      <w:lvlText w:val=""/>
      <w:lvlJc w:val="left"/>
      <w:pPr>
        <w:tabs>
          <w:tab w:val="num" w:pos="4400"/>
        </w:tabs>
        <w:ind w:left="4400" w:hanging="440"/>
      </w:pPr>
      <w:rPr>
        <w:rFonts w:ascii="Symbol" w:hAnsi="Symbol" w:hint="default"/>
      </w:rPr>
    </w:lvl>
    <w:lvl w:ilvl="5" w:tplc="F8A0CC76" w:tentative="1">
      <w:start w:val="1"/>
      <w:numFmt w:val="bullet"/>
      <w:lvlText w:val=""/>
      <w:lvlJc w:val="left"/>
      <w:pPr>
        <w:tabs>
          <w:tab w:val="num" w:pos="5280"/>
        </w:tabs>
        <w:ind w:left="5280" w:hanging="440"/>
      </w:pPr>
      <w:rPr>
        <w:rFonts w:ascii="Symbol" w:hAnsi="Symbol" w:hint="default"/>
      </w:rPr>
    </w:lvl>
    <w:lvl w:ilvl="6" w:tplc="5858BA30" w:tentative="1">
      <w:start w:val="1"/>
      <w:numFmt w:val="bullet"/>
      <w:lvlText w:val=""/>
      <w:lvlJc w:val="left"/>
      <w:pPr>
        <w:tabs>
          <w:tab w:val="num" w:pos="6160"/>
        </w:tabs>
        <w:ind w:left="6160" w:hanging="440"/>
      </w:pPr>
      <w:rPr>
        <w:rFonts w:ascii="Symbol" w:hAnsi="Symbol" w:hint="default"/>
      </w:rPr>
    </w:lvl>
    <w:lvl w:ilvl="7" w:tplc="5A1EBBBA" w:tentative="1">
      <w:start w:val="1"/>
      <w:numFmt w:val="bullet"/>
      <w:lvlText w:val=""/>
      <w:lvlJc w:val="left"/>
      <w:pPr>
        <w:tabs>
          <w:tab w:val="num" w:pos="7040"/>
        </w:tabs>
        <w:ind w:left="7040" w:hanging="440"/>
      </w:pPr>
      <w:rPr>
        <w:rFonts w:ascii="Symbol" w:hAnsi="Symbol" w:hint="default"/>
      </w:rPr>
    </w:lvl>
    <w:lvl w:ilvl="8" w:tplc="4DC29BAE" w:tentative="1">
      <w:start w:val="1"/>
      <w:numFmt w:val="bullet"/>
      <w:lvlText w:val=""/>
      <w:lvlJc w:val="left"/>
      <w:pPr>
        <w:tabs>
          <w:tab w:val="num" w:pos="7920"/>
        </w:tabs>
        <w:ind w:left="7920" w:hanging="440"/>
      </w:pPr>
      <w:rPr>
        <w:rFonts w:ascii="Symbol" w:hAnsi="Symbol" w:hint="default"/>
      </w:rPr>
    </w:lvl>
  </w:abstractNum>
  <w:abstractNum w:abstractNumId="25" w15:restartNumberingAfterBreak="0">
    <w:nsid w:val="608352B3"/>
    <w:multiLevelType w:val="multilevel"/>
    <w:tmpl w:val="D70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773B1"/>
    <w:multiLevelType w:val="multilevel"/>
    <w:tmpl w:val="1C6C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AD7F86"/>
    <w:multiLevelType w:val="multilevel"/>
    <w:tmpl w:val="2C6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487D32"/>
    <w:multiLevelType w:val="multilevel"/>
    <w:tmpl w:val="563C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F43AE"/>
    <w:multiLevelType w:val="hybridMultilevel"/>
    <w:tmpl w:val="743CC1B8"/>
    <w:lvl w:ilvl="0" w:tplc="72D037D0">
      <w:start w:val="1"/>
      <w:numFmt w:val="decimal"/>
      <w:lvlText w:val="%1."/>
      <w:lvlJc w:val="left"/>
      <w:pPr>
        <w:ind w:left="80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0710205">
    <w:abstractNumId w:val="8"/>
  </w:num>
  <w:num w:numId="2" w16cid:durableId="1120609164">
    <w:abstractNumId w:val="6"/>
  </w:num>
  <w:num w:numId="3" w16cid:durableId="1165248445">
    <w:abstractNumId w:val="5"/>
  </w:num>
  <w:num w:numId="4" w16cid:durableId="1740131417">
    <w:abstractNumId w:val="4"/>
  </w:num>
  <w:num w:numId="5" w16cid:durableId="284239776">
    <w:abstractNumId w:val="7"/>
  </w:num>
  <w:num w:numId="6" w16cid:durableId="220554967">
    <w:abstractNumId w:val="3"/>
  </w:num>
  <w:num w:numId="7" w16cid:durableId="1887597685">
    <w:abstractNumId w:val="2"/>
  </w:num>
  <w:num w:numId="8" w16cid:durableId="906648416">
    <w:abstractNumId w:val="1"/>
  </w:num>
  <w:num w:numId="9" w16cid:durableId="1661273680">
    <w:abstractNumId w:val="0"/>
  </w:num>
  <w:num w:numId="10" w16cid:durableId="396636535">
    <w:abstractNumId w:val="11"/>
  </w:num>
  <w:num w:numId="11" w16cid:durableId="985740643">
    <w:abstractNumId w:val="26"/>
  </w:num>
  <w:num w:numId="12" w16cid:durableId="1495031371">
    <w:abstractNumId w:val="19"/>
  </w:num>
  <w:num w:numId="13" w16cid:durableId="2001735126">
    <w:abstractNumId w:val="20"/>
  </w:num>
  <w:num w:numId="14" w16cid:durableId="1524781651">
    <w:abstractNumId w:val="28"/>
  </w:num>
  <w:num w:numId="15" w16cid:durableId="397434285">
    <w:abstractNumId w:val="23"/>
  </w:num>
  <w:num w:numId="16" w16cid:durableId="2106917549">
    <w:abstractNumId w:val="21"/>
  </w:num>
  <w:num w:numId="17" w16cid:durableId="1695838268">
    <w:abstractNumId w:val="24"/>
  </w:num>
  <w:num w:numId="18" w16cid:durableId="1039891448">
    <w:abstractNumId w:val="29"/>
  </w:num>
  <w:num w:numId="19" w16cid:durableId="88239068">
    <w:abstractNumId w:val="9"/>
  </w:num>
  <w:num w:numId="20" w16cid:durableId="2106538376">
    <w:abstractNumId w:val="16"/>
  </w:num>
  <w:num w:numId="21" w16cid:durableId="1219366332">
    <w:abstractNumId w:val="25"/>
  </w:num>
  <w:num w:numId="22" w16cid:durableId="956062705">
    <w:abstractNumId w:val="13"/>
  </w:num>
  <w:num w:numId="23" w16cid:durableId="1485897868">
    <w:abstractNumId w:val="27"/>
  </w:num>
  <w:num w:numId="24" w16cid:durableId="731541475">
    <w:abstractNumId w:val="17"/>
  </w:num>
  <w:num w:numId="25" w16cid:durableId="1977177247">
    <w:abstractNumId w:val="10"/>
  </w:num>
  <w:num w:numId="26" w16cid:durableId="1258515435">
    <w:abstractNumId w:val="12"/>
  </w:num>
  <w:num w:numId="27" w16cid:durableId="741224158">
    <w:abstractNumId w:val="18"/>
  </w:num>
  <w:num w:numId="28" w16cid:durableId="1117480800">
    <w:abstractNumId w:val="14"/>
  </w:num>
  <w:num w:numId="29" w16cid:durableId="1162744461">
    <w:abstractNumId w:val="15"/>
  </w:num>
  <w:num w:numId="30" w16cid:durableId="9092657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402"/>
    <w:rsid w:val="0006063C"/>
    <w:rsid w:val="00115279"/>
    <w:rsid w:val="00121A05"/>
    <w:rsid w:val="0015074B"/>
    <w:rsid w:val="00151CB2"/>
    <w:rsid w:val="0015375A"/>
    <w:rsid w:val="00164E82"/>
    <w:rsid w:val="001A01EB"/>
    <w:rsid w:val="0024350C"/>
    <w:rsid w:val="002603CB"/>
    <w:rsid w:val="00274E3E"/>
    <w:rsid w:val="0029639D"/>
    <w:rsid w:val="002A0A43"/>
    <w:rsid w:val="002A2C50"/>
    <w:rsid w:val="002E4166"/>
    <w:rsid w:val="00326F90"/>
    <w:rsid w:val="00334F88"/>
    <w:rsid w:val="00360330"/>
    <w:rsid w:val="003D09B6"/>
    <w:rsid w:val="003D66BF"/>
    <w:rsid w:val="004150EE"/>
    <w:rsid w:val="00422E57"/>
    <w:rsid w:val="004330EC"/>
    <w:rsid w:val="00457035"/>
    <w:rsid w:val="004724A8"/>
    <w:rsid w:val="004759A5"/>
    <w:rsid w:val="0048649A"/>
    <w:rsid w:val="004C2CAC"/>
    <w:rsid w:val="00514DB0"/>
    <w:rsid w:val="00516F4A"/>
    <w:rsid w:val="00532FE9"/>
    <w:rsid w:val="006004F7"/>
    <w:rsid w:val="00633796"/>
    <w:rsid w:val="0064534B"/>
    <w:rsid w:val="00650836"/>
    <w:rsid w:val="006B4025"/>
    <w:rsid w:val="006C2FE2"/>
    <w:rsid w:val="007459ED"/>
    <w:rsid w:val="008368C1"/>
    <w:rsid w:val="00842028"/>
    <w:rsid w:val="00865676"/>
    <w:rsid w:val="00895BDE"/>
    <w:rsid w:val="008C065D"/>
    <w:rsid w:val="008C7EDA"/>
    <w:rsid w:val="009972B1"/>
    <w:rsid w:val="009F0A12"/>
    <w:rsid w:val="009F7D52"/>
    <w:rsid w:val="00A57F34"/>
    <w:rsid w:val="00A64CC9"/>
    <w:rsid w:val="00A66B91"/>
    <w:rsid w:val="00A95060"/>
    <w:rsid w:val="00AA125E"/>
    <w:rsid w:val="00AA1D8D"/>
    <w:rsid w:val="00B45335"/>
    <w:rsid w:val="00B47730"/>
    <w:rsid w:val="00B85C79"/>
    <w:rsid w:val="00BB13BA"/>
    <w:rsid w:val="00BF1977"/>
    <w:rsid w:val="00C14AC7"/>
    <w:rsid w:val="00C311E2"/>
    <w:rsid w:val="00C439F7"/>
    <w:rsid w:val="00CB0664"/>
    <w:rsid w:val="00CB2235"/>
    <w:rsid w:val="00CE1443"/>
    <w:rsid w:val="00CE60BE"/>
    <w:rsid w:val="00D14D72"/>
    <w:rsid w:val="00D50BC9"/>
    <w:rsid w:val="00DA4C24"/>
    <w:rsid w:val="00DF2973"/>
    <w:rsid w:val="00E2190B"/>
    <w:rsid w:val="00E64F1E"/>
    <w:rsid w:val="00E6650C"/>
    <w:rsid w:val="00EC73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6DA56"/>
  <w14:defaultImageDpi w14:val="300"/>
  <w15:docId w15:val="{E9ACF083-DC3A-4208-84F9-9CDE3CE7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A01EB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S">
    <w:name w:val="MS바탕글"/>
    <w:basedOn w:val="a1"/>
    <w:rsid w:val="008C7EDA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sz w:val="20"/>
      <w:szCs w:val="20"/>
      <w:lang w:eastAsia="ko-KR"/>
    </w:rPr>
  </w:style>
  <w:style w:type="paragraph" w:customStyle="1" w:styleId="aff1">
    <w:name w:val="바탕글"/>
    <w:basedOn w:val="a1"/>
    <w:rsid w:val="008C7ED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2378</Words>
  <Characters>13557</Characters>
  <Application>Microsoft Office Word</Application>
  <DocSecurity>0</DocSecurity>
  <Lines>112</Lines>
  <Paragraphs>31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웅남 한</cp:lastModifiedBy>
  <cp:revision>28</cp:revision>
  <cp:lastPrinted>2025-07-26T02:27:00Z</cp:lastPrinted>
  <dcterms:created xsi:type="dcterms:W3CDTF">2025-07-18T03:17:00Z</dcterms:created>
  <dcterms:modified xsi:type="dcterms:W3CDTF">2025-07-26T02:27:00Z</dcterms:modified>
  <cp:category/>
</cp:coreProperties>
</file>